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b941" w14:textId="9f6b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Премьер-Министрі, Премьер-Министрінің орынбасарлары және Премьер-Министрі Кеңсесінің Басшысы арасында міндеттерді бөлу туралы" Қазақстан Республикасы Премьер-Министрінің 2010 жылғы 5 мамырдағы № 61-ө өкіміне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26 шілдедегі № 94-ө Өкімі. Күші жойылды - Қазақстан Республикасы Премьер-Министрінің 2012 жылғы 30 қаңтардағы № 11-ө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 ҚР Премьер-Министрінің 2012.12.30 </w:t>
      </w:r>
      <w:r>
        <w:rPr>
          <w:rFonts w:ascii="Times New Roman"/>
          <w:b w:val="false"/>
          <w:i w:val="false"/>
          <w:color w:val="ff0000"/>
          <w:sz w:val="28"/>
        </w:rPr>
        <w:t>№ 11-ө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Премьер-Министрі, Премьер-Министрінің орынбасарлары және Премьер-Министрі Кеңсесінің Басшысы арасында міндеттерді бөлу туралы» Қазақстан Республикасы Премьер-Министрінің 2010 жылғы 5 мамырдағы № 61-ө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Премьер-Министрінің орынбасары - Индустрия және жаңа технологиялар министрі Ә.Ө. Исекешев»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«Алтын өндіру саласын дамыту (барлау, өндіру, қайта өңдеу, өткізу және әкелу-әкету) мәселелері.».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