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88b7" w14:textId="7ab8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Ресей Федерациясы президенттерінің қатысуымен Астрахань қаласында (Ресей Федерациясы) өтетін Қазақстан мен Ресейдің өңіраралық ынтымақтастығының VIII форумына дайындық жөніндегі ұсыныстарды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9 тамыздағы № 104-ө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 мен Ресей Федерациясы президенттерінің қатысуымен Астрахань қаласында (Ресей Федерациясы) өтетін Қазақстан мен Ресейдің өңіраралық ынтымақтастығының VIII форумына (бұдан әрі – форум) дайындық жөніндегі ұсыныстарды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құрамдағы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Шөкеев   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  бірінші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Сүлейменов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Мұратұлы             даму және сауда вице-министрі,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Асансейітова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Саадат Мұханбетқызы        және сауда министрлігі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қатынастар департаментінің директоры,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 жаңа технологиялар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Жанжүменов               -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Жеңісұлы   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Әбжалиұлы           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Байжүнісов               - Қазақстан Республикасының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Ерік Әбенұлы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Бөрібаев 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Исмайылұлы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Дәленов                  - Қазақстан Республикасының 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Қиынов                   - Қазақстан Республикасының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Ляззәт Кетебайұлы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Амангелдіұлы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Тұрмағамбетов            - Қазақстан Республикасының 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Әбдіқалықұлы        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Хасенов                  - Қазақстан Республикасының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Сақташ Сатыбалдыұлы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Мақажанов                - Қазақстан Республикасының Жер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Нығмеджан Қойшыбайұлы      басқару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Дәукенов                 - Атырау облысы әкімінің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Асылұлы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Ескендіров               - Солтүстік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Сапарбекұлы         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 - Павлодар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Мағауияұлы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Кемалова                 - Ақтөбе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Кеңесқызы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 - Шығыс Қазақстан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Беделбайұлы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Паритов                  - Маңғыстау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Бекет Закарұлы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Сәдібеков                - Жамбыл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Ғани Қалыбайұлы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Салықов                  - Батыс Қазақстан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Ғұмарұлы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Қазыбаев    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Қалымтайұлы          және сауда министрлігі Сауда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Могильный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Валентинович       министрлігінің Ғылым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Саймасаев                - Қазақстан Республикасы Туризм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Мұхит Айтжанұлы            министрлігінің Туризм индустриясы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Ярошенко                 - Қазақстан Республикасы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Виталий Владимирович       ақпарат министрлігі Байланыс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саясат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Шалбаев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Есламбекұлы          министрлігі Тәуелсіз Мемлекеттер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Достастығы департаменті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Алдаев                   - Қазақстан Республикасы Ұлттық 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Наиль Файзрахманұлы        комитеті Шекара қызметі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орынбасары, Шекаралық бақылау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басқармасының бастығы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2011 жылғы 15 тамызға дейінгі мерзімде форумға дайындық жөніндегі ұсыныстарды Қазақстан Республикасының 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бірінші орынбасары Ө.Е. Шөкеевке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