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ffa3" w14:textId="df1f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актілерге мониторинг жүргізу жөніндегі жұмысты жүйелеу бойынша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24 тамыздағы № 110-ө өкімі. Күші жойылды - Қазақстан Республикасы Премьер-Министрінің 2015 жылғы 10 наурыздағы № 18-ө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10.03.2015 </w:t>
      </w:r>
      <w:r>
        <w:rPr>
          <w:rFonts w:ascii="Times New Roman"/>
          <w:b w:val="false"/>
          <w:i w:val="false"/>
          <w:color w:val="ff0000"/>
          <w:sz w:val="28"/>
        </w:rPr>
        <w:t>№ 18-ө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Нормативтік құқықтық актілерге мониторинг жүргізу жөніндегі жұмысты жүйелеу бойынша іс-шаралар жоспары (бұдан әрі –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мүдделі мемлекеттік органдармен бірлесіп, Іс-шаралар жоспарының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Нормативтік құқықтық актілерге мониторинг жүргізу жөніндегі</w:t>
      </w:r>
      <w:r>
        <w:br/>
      </w:r>
      <w:r>
        <w:rPr>
          <w:rFonts w:ascii="Times New Roman"/>
          <w:b/>
          <w:i w:val="false"/>
          <w:color w:val="000000"/>
        </w:rPr>
        <w:t>
жұмысты жүйелеу бойынша іс-шаралар жоспары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56"/>
        <w:gridCol w:w="2260"/>
        <w:gridCol w:w="2599"/>
        <w:gridCol w:w="190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актілерге құқықтық мониторинг жүргізу қағидасын қабылдау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актілерге құқықтық мониторинг жүргізудің әдістемелік ұсынымдарын әзірлеу және бекіту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  өзге де орталық және жергілікті мемлекеттік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органдардың қызметкерлеріне нормативтік құқықтық актілерге құқықтық  мониторингті жүзеге асырудың жаңа ережесін түсіндіру жөнінде семинар-кеңес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Семинар-кеңес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актілердің тіркеліміне сәйкес қабылдануының хронологиялық тәртібімен оларға қатысты мониторинг жүргізілетін актілер тізбесінің, сондай-ақ  Нормативтік құқықтық актілерге мониторинг жүргізу кестесінің, Әділет минінде ай сайынғы жіктеумен, уақытында жіберілуін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Әділетминіне, ӘД-не ақпарат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15 қаңтар және 15 шілде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 қолданысқа енгізілгеннен кейін Нормативтік құқықтық актілердің тіркеліміне мәліметтердің уақтылы енгізілуін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Әділетминіне, ӘД-не ақпарат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15 қаңтар және 15 шілде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органдардың қызметкерлеріне нормативтік құқықтық актілерге құқықтық мониторингті жүзеге асыру тәртібін түсіндіру жөніндегі жұмысты тұрақты негізде жүргізу 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ПМК-не ақпарат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сәуір, қараша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актілерге құқықтық мониторингті жүзеге асыруға талдау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ПМК-не ақпарат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актілерге құқықтық мониторингті жетілдіру жөнінде ұсыныстарды ұсыну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ПМК-не ұсыныс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Мониторингке жататын нормативтік құқықтық актілердің бірыңғай тіркелімін, жауапты мемлекеттік органдарды бекіте отырып, қалыптастыру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ПМК-не ақпарат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өзге де орталық және жергілікті мемлекеттік органдар 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ПМК – Қазақстан Республикасы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– Қазақстан Республикасының 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 – Облыстардың, Алматы және Астана қалаларының әділет департаменттері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