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8b0" w14:textId="9880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қызметтерді көрсетудің бизнес-үдерістерін оңтайландыру және автоматтандыру бойынша ұсыныстар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26 тамыздағы № 114-ө Өкімі. Күші жойылды - Қазақстан Республикасы Премьер-Министрінің 2012 жылғы 16 сәуірдегі № 77-ө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2012.04.16 </w:t>
      </w:r>
      <w:r>
        <w:rPr>
          <w:rFonts w:ascii="Times New Roman"/>
          <w:b w:val="false"/>
          <w:i w:val="false"/>
          <w:color w:val="ff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қызметтерді көрсетудің бизнес-үдерістерін оңтайландыру және автоматтандыру бойынша ұсыныстар әзірлеу 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           ақпарат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Батырбекұлы         ақпарат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қызметтерді автоматтандыруды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халыққа қызмет көрсету орталықтарының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үйлестіру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 Кеңсесі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 - Қазақстан Республикасы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Тапашұлы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Әбжәлиұлы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 жағдайлар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Шеңгелбаев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Рақымұлы         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Көмекбаев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Амантайұлы             істері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Нығмеджан Қойшыбайұлы   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Ыбыраева                 - Қазақстан Республикасы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Амангүл Құмарбекқызы       Кеңсесінің Мемлекеттік қызмет және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жұмысы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     министрлігі Штабтар бастықтары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Нұрлыбай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Нұрлыбайұлы          прокуратурасының Құқықтық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арнайы есепке алу жөніндегі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Қабдығалиева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Есенгелдіқызы        жанындағы Соттардың 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 департаментінің (Қазақстан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 Жоғарғы Соты аппаратының)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статистика және ақпараттандыру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25 желтоқсанға дейінгі мерзімде мемлекеттік қызметтерді көрсетудің бизнес-үдерістерін оңтайландыру және автоматтандыру бойынша ұсыныстарды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«Халықаралық тәжірибені зерделеуді есепке ала отырып, бизнес-үдерістерді оңтайландыру, мемлекеттік қызметтерді көрсету кезінде халықтан талап етілетін құжаттар санын қысқарту және оларды автоматтандыру жөнінде ұсыныстар әзірлеу үшін жұмыс тобын құру туралы» Қазақстан Республикасы Премьер-Министрінің 2011 жылғы 18 сәуірдегі № 48-ө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 Премьер-Министрінің орынбасары Е.Т. Орынбаевқа жүктелсiн.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