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49b1" w14:textId="f594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қылмыстардан жәбірленушілерге реституция және өтемақы төлеу үшін қор құрудың орындылығы мәселесі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27 тамыздағы № 116-ө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Қылмыстардан жәбірленушілерге реституция және өтемақы төлеу үшін қор құрудың орындылығы мәселесі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Рашидұлы    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Жүсіпов  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Бекұлы                Заңнама Қылмыстық, қылмыстық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қылмыстық-атқарушылық заңнама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қорғаныс саласындағы заңнама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Әуелбекұлы            жанындағы Соттардың қызметін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ету департаменті Құқықтық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Есқараев 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Несіпбайұлы          Заңнама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Жексекова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Айдаркүл Әбдірахымқызы      Қорғаныс, құқық қорғау жүйесі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органдар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бюджеттік бағдарламаларды жоспарлау,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орындалуын талдау және іске асыруды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бағалау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Қасымханова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Сабыргүл Қонысбайқызы       министрлігі Тергеу комитеті Алдын-ала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тергеуді талдау жұмысы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Базарбаева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Амангелдіқызы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күрес агенттігінің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Құқықтық қамтамасыз ету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ынтымақтастық департаментінің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Хасанов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Төлегенұлы 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күрес агенттігінің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Тергеу департаментінің аймақтық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Ушакова  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Юрьевна               комитеті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әскери қызметшілерді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зейнетақымен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қамсыздандыру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Қожамұратова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Айида Қылышқожақызы         прокуратурасының Заң шығару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саласындағы қадағалау бойынша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15 қазанға дейінгі мерзімде Қазақстан Республикасының Үкіметіне Қазақстан Республикасында қылмыстардан жәбірленушілерге реституция және өтемақы төлеу үшін қор құрудың орындылығы жөнінде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Әділет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