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2507" w14:textId="e1b2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Ислам Ынтымақтастығы Ұйымына мүше мемлекеттердің денсаулық сақтау министрлерінің 3-ші Ислам Конференциясын ұйымдастыру және өткізу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 қыркүйектегі № 119-ө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Ислам Ынтымақтастығы Ұйымына мүше мемлекеттердің денсаулық сақтау министрлерінің 3-ші Ислам Конференциясын (бұдан әрі – Конференция) ұйымдастыру және өткізу жөнінде ұсыныстар әзірлеу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 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Мусинов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Серікбол Рахымқанұлы      министрлігінің жауапты хатшысы,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Төкежанов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Тұрғанұлы           министрлігі Стратегиялық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Байжүнісов  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Ерік Әбенұлы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Күреңбеков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Жанкеұлы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Нұрай Нұрғожаұлы          ақпарат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Әбжәлиұлы           халықты әлеуметтік қорғау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Бөрібаев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Исмайылұлы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Ырсалиев 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Әзтайұлы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         жаңа технологиялар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            - Қазақстан Республикасы Қорғаныс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Қабиұлы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Жүсіпов                 - Қазақстан Республикасы Президентінің Күзет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Әзімхан Әлиханұлы         қызметінің қызметкері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Балаева                 - Астана қаласы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Ғалымқызы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Жарасов                 - Қазақстан Республикасы Ұлттық 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Абдоллаұлы          комитеті төрағасының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Бекжанов                - Қазақстан Республикасы Ұлттық 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Рахметжанұлы        комитетінің Шекара қызметі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Сапашев                 - Қазақстан Республикасы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Әбуханұлы           министрлігі Спорт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Әшіров                  - Қазақстан Республикасы Президентінің 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Сафарбекұлы          басқармасы Ресми іс-шаралар және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байланыстар бөлімінің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Тұрымов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Иманжан Нысамбайұлы       Шаруашылық басқармасы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Ерлік Шәкірұлы            министрлігінің Жалпыазиялық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Әбілқайыров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Мақсұтұлы          және сауда министрлігі Әлеуметтік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мемлекеттік органдарды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Баймұқанов              - «СҚ-Фармация»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Сыздық Асылбекұлы         серіктестігінің 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Дүйсенов                - «Қазақтелеком»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Симбайұлы            электрондық қызмет бойынша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 (келісім бойынша).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2011 жылғы 7 қыркүйекке дейінгі мерзімде Конференцияны ұйымдастыру мен өткізу мәселесі бойынша ұсыныстар әзірлеп, Қазақстан Республикасының Үкіметіне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Денсаулық сақтау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