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af42" w14:textId="90ba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жылы Қазақстан Республикасында республикалық және халықаралық жарыстарды дайындау мен өткізу жөніндегі ұйымдастыру іс-шаралары туралы" Қазақстан Республикасы Премьер-Министрінің 2011 жылғы 25 сәуірдегі № 58-ө өкіміне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21 қыркүйектегі № 130-ө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«2011 жылы Қазақстан Республикасында республикалық және халықаралық жарыстарды дайындау мен өткізу жөніндегі ұйымдастыру іс-шаралары туралы» Қазақстан Республикасы Премьер-Министрінің 2011 жылғы 25 сәуірдегі № 58-ө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24, 25-жолдармен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603"/>
        <w:gridCol w:w="2312"/>
        <w:gridCol w:w="1849"/>
        <w:gridCol w:w="4997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спортынан (тректен) UCI әлем кубогы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04-06 қараша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«Қазақстан Республикасының велосипед спорты федерациясы» ҚБ (келісім бойынша)</w:t>
            </w:r>
          </w:p>
        </w:tc>
      </w:tr>
      <w:tr>
        <w:trPr>
          <w:trHeight w:val="20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спортынан Әлем кубогының кезеңі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25-27 қараша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 Астана қаласының әкімдігі, «Қазақстан Республикасының коньки спорты федерациясы» ҚБ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