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cb1" w14:textId="72e5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аймақтарды құру мәселелері жөніндегі сарапшылық кеңестердің құрамдарын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17 қазандағы № 138-ө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Қазақстан Республикасының 2011 жылғы 21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Сарыарқа</w:t>
      </w:r>
      <w:r>
        <w:rPr>
          <w:rFonts w:ascii="Times New Roman"/>
          <w:b w:val="false"/>
          <w:i w:val="false"/>
          <w:color w:val="000000"/>
          <w:sz w:val="28"/>
        </w:rPr>
        <w:t>» арнайы экономикалық аймағын;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Қорғас – Шығыс қақпасы</w:t>
      </w:r>
      <w:r>
        <w:rPr>
          <w:rFonts w:ascii="Times New Roman"/>
          <w:b w:val="false"/>
          <w:i w:val="false"/>
          <w:color w:val="000000"/>
          <w:sz w:val="28"/>
        </w:rPr>
        <w:t>» арнайы экономикалық аймағын;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Каспий</w:t>
      </w:r>
      <w:r>
        <w:rPr>
          <w:rFonts w:ascii="Times New Roman"/>
          <w:b w:val="false"/>
          <w:i w:val="false"/>
          <w:color w:val="000000"/>
          <w:sz w:val="28"/>
        </w:rPr>
        <w:t>» арнайы экономикалық аймағын;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Павлодар</w:t>
      </w:r>
      <w:r>
        <w:rPr>
          <w:rFonts w:ascii="Times New Roman"/>
          <w:b w:val="false"/>
          <w:i w:val="false"/>
          <w:color w:val="000000"/>
          <w:sz w:val="28"/>
        </w:rPr>
        <w:t>» арнайы экономикалық аймағын;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</w:t>
      </w:r>
      <w:r>
        <w:rPr>
          <w:rFonts w:ascii="Times New Roman"/>
          <w:b w:val="false"/>
          <w:i w:val="false"/>
          <w:color w:val="000000"/>
          <w:sz w:val="28"/>
        </w:rPr>
        <w:t>Химпарк – Тараз</w:t>
      </w:r>
      <w:r>
        <w:rPr>
          <w:rFonts w:ascii="Times New Roman"/>
          <w:b w:val="false"/>
          <w:i w:val="false"/>
          <w:color w:val="000000"/>
          <w:sz w:val="28"/>
        </w:rPr>
        <w:t>» арнайы экономикалық аймағын құру мәселелері жөніндегі сарапшылық кеңестердің (бұдан әрі – Сарапшылық кеңестер) құрамдары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Сараптамалық кеңестер жиырма жұмыс күні ішінде «Сарыарқа», «Қорғас – Шығыс қақпасы», «Каспий», «Павлодар» және «Химпарк – Тараз» арнайы экономикалық аймақтарын құру туралы ұсыныстарға қорытындылар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«Сарыарқа» арнайы экономикалық аймағын</w:t>
      </w:r>
      <w:r>
        <w:br/>
      </w:r>
      <w:r>
        <w:rPr>
          <w:rFonts w:ascii="Times New Roman"/>
          <w:b/>
          <w:i w:val="false"/>
          <w:color w:val="000000"/>
        </w:rPr>
        <w:t>
құру мәселелері жөніндегі сараптамалық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 технологиялар министрлігінің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Тiнiкеев                 - Қазақстан Республикасының Парламентi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Бәкірұлы            Мәжiлiсiнiң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 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 - Қазақстан Республикасының 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Кәрібаев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Ғаббасұлы            сауда министрлігінің 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Жанәлинов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Рустан Жанатұлы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және логистика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Темірғалиұлы         сауда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Қарғын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Бейсембекұлы       өнеркәсіп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Бішімбаев 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Уалиханұлы         акционерлік қоғамының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Зекешұлы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Қазақстанның 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Больгерт                 - «Тау-кен өндіру және тау-кен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Андреевич          кәсіпорындарының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Нұрбатыров               - «Қазақстан Республикасындағы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Қанапия Ақпанұлы           индустриялық құрылыс технологиялары»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Қажкенов                 - «Қазақстанның машина жасау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Зикешұлы             тұлғалар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Әбсеметов                - «Қазақстанның химия кәсіпорындарының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Дінмұхамед Бақытжанұлы     одағы»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Белгібаева 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Әлфия Мақсұтқызы          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Ақпараттық-талдаулық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Кенжин                   - «Қарағанды машина жасау консорциумы»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Мәулетұлы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Ессе                     - «Метталургия – металөңдеу» индустриалды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Эрикович          паркі»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Шеров                    - «Қарағанды 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Кәрібек Тағаұлы            университеті»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қазынашылық кәсіпорнының Машина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технологиялары кафедрасының профессоры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 Әбдуәлиұлы            акционерлік қоғамы президентінің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Аңсарова                 - Қазақстан салық төлеушілер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Ынтымаққызы         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 - «Арнайы экономикалық аймақтар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 қауымдастығы» жеке кәсіпкерлер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«Қорғас – Шығыс қақпасы» арнайы экономикалық аймағын</w:t>
      </w:r>
      <w:r>
        <w:br/>
      </w:r>
      <w:r>
        <w:rPr>
          <w:rFonts w:ascii="Times New Roman"/>
          <w:b/>
          <w:i w:val="false"/>
          <w:color w:val="000000"/>
        </w:rPr>
        <w:t>
құру мәселелері жөніндегі сараптамлық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 технологиялар министрлігінің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Жанәлинов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Рустан Жанатұлы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және логистика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Оразбеков 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 акционерлік қоғамының көлік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жөніндегі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 - Қазақстанның салық төлеушілері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Қазақстанның 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 басқарма басшысының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Зекешұлы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Мұханов                  - «Қазақстанның тауар өндірушілері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Мұханұлы           экспорттаушыларының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тұлғаларының республикалық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Белгібаева 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Әлфия Мақсұтқызы          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Ақпараттық-талдаулық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 - «Тұрақты даму үшін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  тұтынушыларыдың қазақстандық 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тұлғалары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Мырзабаев                - Қазақстандық кедеңдік брокерлер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Әркенжан Әбдікәрімұлы      қауымдастығының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                 - Қазақстандық кедеңдік брокерлер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 қауымдастығының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   - КАЗАТО бас хатшысы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Янсон                    - Астана қаласындағы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Генрихович            автокөліктік тасымалдаушылар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Бөлекбаев                - Тасымалдаушылар және операторлар/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Райымбекұлы          контейнерлер қазақстандық 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Сәлімбаев                - Ұлттық экспедиторлар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Жолдасбайұлы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   - Астана қаласындағы Кедеңдік брокерлер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Хакім Әбдіуәлиұлы          қауымдастығының өкілі – сарапшы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Ихсан                    - «Транко» акционерлік қоғамының директорлар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Ғафур Мударисович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Жаркенов                 - «Казтранссервис»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Серікұлы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Игембергенов             - «Кедентранссервис»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Қайыркелдіұлы     даму жөніндегі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Солтанбаев               - «Казтеміртранс» акционерлік қоғамының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Хасенұлы            жөніндегі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Артюхов                  - «ENRC Logistics»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Денис Анатольевич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Әбдікәрімов              - «Globalink logistic group»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     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Жұматаев                 - «Казтранссервис»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Нүркейұлы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Әлмусин                  - «Казтеміртранс»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Дүйсембай Тоқымұлы         вагондық паркін пайдалану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                   - «Globalink logistic group»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Османұлы            шектеулі серіктестігінің операциялық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Мүбәраков                - «PD logistics»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Асқарұлы            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 Әбдуәлиұлы            акционерлік қоғамы президентінің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 - «Арнайы экономикалық аймақтар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 қауымдастығы» жеке кәсіпкерлер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«Каспий» арнайы экономикалық аймағын құру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сараптамалық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 технологиялар министрлігі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 - Маңғыстау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Жанәлинов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Рустан Жанатұлы            коммуникация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және логистика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Тұтқұшев  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Бексұлтанұлы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Отын-энергетикалық саладағы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жобалар бойынша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 - «Каспий»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Қайыртайұлы 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Зекешұлы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Қазақстанның 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бірінші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Мұханов                  - «Қазақстанның тауар өндірушілері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Мұханұлы           экспорттаушыларының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тұлғаларының республикалық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 - «Тұрақты даму үшін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  тұтынушыларының қазақстандық 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тұлғалары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Белгібаева 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Әлфия Мақсұтқызы          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Ақпараттық-талдаулық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 Әбдуәлиұлы            акционерлік қоғамы президентінің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 - «Арнайы экономикалық аймақтар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 қауымдастығы» жеке кәсіпкерлер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«Павлодар» арнайы экономикалық аймағын құру</w:t>
      </w:r>
      <w:r>
        <w:br/>
      </w:r>
      <w:r>
        <w:rPr>
          <w:rFonts w:ascii="Times New Roman"/>
          <w:b/>
          <w:i w:val="false"/>
          <w:color w:val="000000"/>
        </w:rPr>
        <w:t>
мәселелері жөніндегі сараптамалық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 технологиялар министрлігінің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Азтайұлы   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 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даму 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 - Қазақстан Республикасының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 басқару агенттігі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 - Қазақстан Республикасының 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Павлодар облысы әкімнің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Жанәлинов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Рустан Жанатұлы            коммуникация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және логистикалық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Қайдарғалиева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Ахметқызы           министрлігі Мұнай-химия және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Баймағамбетов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Қазымбек Қартайұлы         министрлігі Су ресурстар комитетінің Ертіс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бассейнінің су ресурстарын қолдануды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және қорғау жөніндегі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Рыспанов                 - «Қазатомөнеркәсіп» Ұлттық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Бектасұлы           компаниясы»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Ғалиев 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Сейітқали Жолдасұлы        акционерлік қоғамының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Белгібаева 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Әлфия Мақсұтқызы          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Ақпараттық-талдаулық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Қасымұлы            министрлігі «Әл-Фараби атындағы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университеті»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«Физикалық-химиялық әдіспен зерттеу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кәсіпорнының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Нұрланова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Наиля Қапенқызы            министрлігі Ғылым комитетінің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қазыналық кәсіпорнының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Қазақстанның 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 - «Қазақстанның тауар өндеушілер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 экспорттаушылар одағы» республикалық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 - «Тұрақты даму үшін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  тұтынушыларының қазақстандық 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тұлғалары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Әбсеметов                - «Қазақстандық химия өндірісінің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Дінмұхамед Бақытжанұлы     заңды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 - Қазақстан Республикасы үкіметтік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  ұйымдардың Экофорумы Үйлестіру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хатшысы, ЭКОМ қоғамдық бірлестіктің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«Каустик»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Артур Даражатұлы          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Құдабеков                - «Бірлескен химиялық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Мұхтарұлы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 сүйемелдеу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 - «Арнайы экономикалық аймақтар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 қауымдастығы» жеке кәсіпкерлер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«Химпарк – Тараз» арнайы экономикалық аймағын</w:t>
      </w:r>
      <w:r>
        <w:br/>
      </w:r>
      <w:r>
        <w:rPr>
          <w:rFonts w:ascii="Times New Roman"/>
          <w:b/>
          <w:i w:val="false"/>
          <w:color w:val="000000"/>
        </w:rPr>
        <w:t>
құру мәселелері жөніндегі сараптамалық кеңестің</w:t>
      </w:r>
      <w:r>
        <w:br/>
      </w:r>
      <w:r>
        <w:rPr>
          <w:rFonts w:ascii="Times New Roman"/>
          <w:b/>
          <w:i w:val="false"/>
          <w:color w:val="000000"/>
        </w:rPr>
        <w:t>
құрамы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 технологиялар министрлігінің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Азтайұлы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 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 - Қазақстан Республикасының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 - Қазақстан Республикасының Құрылыс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 және тұрғын-коммуналдық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 - Жамбыл облысы әкімнінің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Насбекұлы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Жанәлинов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Рустан Жанатұлы            коммуникация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және логистика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Қайдарғалиева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Ахметқызы           министрлігі Мұнай-химия және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                - «Самұрық-Қазына» Ұлттық әл 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Тәңірбергенұлы       акционерлік қоғамы индустриалық активтерді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Белгібаева 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Әлфия Мақсұтқызы          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Ақпараттық-талдаулық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  - «Бірлескен химиялық компания»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Анощенко                 - «Бірлескен химиялық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Станиславович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Құдабеков                - «Бірлескен химиялық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Маратұлы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 сүйемелдеу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 - «Әбекен Бектұрұлы Бектұров атындағы химия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Ерғожаұлы             ғылымдары институты»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Ахмеров                  - «Қазақстандық индустрияны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Шаймұратұлы         институты»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Ғалиев                   - «Қазақстандық индустрия дамыту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Сейітқали Жолдасұлы        акционерлік қоғамының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Қасымұлы            министрлігінің «Әл-Фараби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 мемлекеттік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«Физико-химиялық әдіспен зерттеу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Нұрланова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Наиля Қапенқызы            министрлігі Ғылым комитетінің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қазыналық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Үсенбаев                 - «СКЗ Қазатомөнеркәсіп бірлескен кәсіпорны»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Мұқаш Қалиұлы             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 өндіріс бойынша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Максимов                 - «Реактивтік фосфор қосылысы»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Михайлович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Цибулевский              - TIG Group аймақтық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Викторович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Қазақстанның 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 - «Қазақстанның тауар өндеушілер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 экспорттаушылар одағы» республикалық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Әбсеметов                - «Қазақстандық химия өндірісінің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Дінмұхамед Бақытжанұлы     заңды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 - Қазақстан Республикасы үкіметтік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  ұйымдардың Экофорумы Үйлестіру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хатшысы, ЭКОМ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 - «Тұрақты даму үшін табиғат тұтынушылары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  қазақстандық қауымдастығы» заңды тұлғалары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 - «Арнайы экономикалық аймақтар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 қауымдастығы» жеке кәсіпкерлер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