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d747" w14:textId="59ad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"Халықтың көші-қоны туралы" және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1 қарашадағы № 143-ө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халықтың көші-қоны мәселелері бойынша өзгерістер мен толықтырулар енгізу туралы</w:t>
      </w:r>
      <w:r>
        <w:rPr>
          <w:rFonts w:ascii="Times New Roman"/>
          <w:b w:val="false"/>
          <w:i w:val="false"/>
          <w:color w:val="000000"/>
          <w:sz w:val="28"/>
        </w:rPr>
        <w:t>» 2011 жылғы 22 шілдедегі заңдарын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К. Мәсімов </w:t>
      </w:r>
    </w:p>
    <w:bookmarkEnd w:id="0"/>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143-ө өкiмiмен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Қазақстан Республикасының «Халықтың көші-қоны туралы» және</w:t>
      </w:r>
      <w:r>
        <w:br/>
      </w:r>
      <w:r>
        <w:rPr>
          <w:rFonts w:ascii="Times New Roman"/>
          <w:b/>
          <w:i w:val="false"/>
          <w:color w:val="000000"/>
        </w:rPr>
        <w:t>
«Қазақстан Республикасының кейбір заңнамалық актілеріне</w:t>
      </w:r>
      <w:r>
        <w:br/>
      </w:r>
      <w:r>
        <w:rPr>
          <w:rFonts w:ascii="Times New Roman"/>
          <w:b/>
          <w:i w:val="false"/>
          <w:color w:val="000000"/>
        </w:rPr>
        <w:t>
халықтың көші-қоны мәселелері бойынша өзгерістер мен</w:t>
      </w:r>
      <w:r>
        <w:br/>
      </w:r>
      <w:r>
        <w:rPr>
          <w:rFonts w:ascii="Times New Roman"/>
          <w:b/>
          <w:i w:val="false"/>
          <w:color w:val="000000"/>
        </w:rPr>
        <w:t>
толықтырулар енгізу туралы» 2011 жылғы 22 шілдедегі заңдарын</w:t>
      </w:r>
      <w:r>
        <w:br/>
      </w:r>
      <w:r>
        <w:rPr>
          <w:rFonts w:ascii="Times New Roman"/>
          <w:b/>
          <w:i w:val="false"/>
          <w:color w:val="000000"/>
        </w:rPr>
        <w:t>
іске асыру жөніндегі шаралар туралы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7046"/>
        <w:gridCol w:w="2704"/>
        <w:gridCol w:w="2047"/>
        <w:gridCol w:w="1476"/>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көшіп келу квотасына қосу қағидаларын бекіту туралы</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 квотасы бойынша келген оралмандарға және олардың отбасы мүшелеріне қоныстану өңіріне қарай сараланған және алғашқы бейімдеу, тұрақты тұратын жеріне жол жүру және мүлкін тасымалдау шығындарын қамтитын бір жолғы жәрдемақы төлеу және мүлікті алып жүру және тұрғын үй сатып алуға қаражат бөлу немесе жеңілдетілген кредиттік қарыз немесе тұрғын үй салу, қалпына келтіру немесе үй сатып алу үшін қаражат бөлу, сондай-ақ оралмандардың көшіп келу квотасын алған немесе Қазақстан Республикасынан тысқары жерлерге тұрақты тұру орнына шыққан кезде қоныстану үшін нақты өңірден тысқары жерлерге өз бетімен көшіп-қонған жағдайда көрсетілген қаражатты өтеу тәртібінің қағидаларын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жылдарға арналған оралмандардың көшіп келу квотасын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шетелдік жұмыс күшін тарту квотасын белгілеу қағидаларын, шетелдік жұмыскерге жұмысқа тұруға және жұмыс берушілерге шетелдік жұмыс күшін тартуға рұқсат беру шарттары мен тәртібін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келушілердің Қазақстан Республикасына келуінің және болуының, сондай-ақ олардың Қазақстан Республикасынан кетуінің қағидаларын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бақылауын жүзеге асыру, сондай-ақ шетелдіктерді және азаматтығы жоқ адамдарды есепке алу тәртібін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тысқары жерлерге тұрақты тұруға шығу құжаттарын ресімдеу қағидаларын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көшіп-қонушыларды тіркеу қағидаларын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 мақсатында келетін көшіп-келушілердің өздерінің төлем қабілеттігін растауы қағидаларын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2003 жылғы 26 қарашадағы № 1185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Көшіп-келушілердің паспорттарын тіркеу, олардың қозғалысы, Қазақстан Республикасы аумағы бойынша транзиттік жүруі, сондай-ақ шетелдіктердің келуі үшін жабық жекелеген жерлерге (аумаққа) кіру тәртібі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СІМ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көшіп келу квотасына енгізу жөніндегі комиссия туралы үлгі ережені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орналастыру орталықтарында оралман мәртебесін бергенге дейін олардың қалауы бойынша этникалық қазақтардың және олардың отбасы мүшелерінің алғашқы қоныстануы қағидаларын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Бейімдеу және кіріктіру орталықтарында оралмандардың және олардың отбасы мүшелерінің уақытша тұруы, сондай-ақ оларға бейімдеу мен кіріктіру қызметтерін көрсету қағидаларын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Көшіп-келушілерге медициналық көмек көрсету қағидаларын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шетелдіктердің және азаматтығы жоқ адамдардың келуіне тыйым салынатын аурулардың тізбесін бекіту туралы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w:t>
      </w:r>
      <w:r>
        <w:rPr>
          <w:rFonts w:ascii="Times New Roman"/>
          <w:b/>
          <w:i w:val="false"/>
          <w:color w:val="000000"/>
          <w:sz w:val="28"/>
        </w:rPr>
        <w:t>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