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a640" w14:textId="402a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"Табиғи монополия субъектiлерi персоналының санын, шикiзатының, материалдарының, отынының, энергиясының шығыстарын нормалау жөнiнде жаңа әдiстемелер әзiрлеу және қолданыстағыларын қайта қарау кестесiн бекiту туралы" 2007 жылғы 30 қазандағы № 320-ө және "Қазақстан Республикасының әуе кеңiстiгiн пайдалану және авиация қызметi туралы" Қазақстан Республикасының 2010 жылғы 15 шiлдедегi Заңын iске асыру жөнiндегi шаралар туралы" 2010 жылғы 16 қыркүйектегi № 132-ө өкiмдеріне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30 желтоқсандағы № 161-ө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мынадай өкімдеріне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«Табиғи монополия субъектiлерi персоналының санын, шикiзатының, материалдарының, отынының, энергиясының шығыстарын нормалау жөнiнде жаңа әдiстемелер әзiрлеу және қолданыстағыларын қайта қарау кестесiн бекiту туралы» Қазақстан Республикасы Премьер-Министрiнiң 2007 жылғы 30 қазандағы № 320-ө 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табиғи монополия субъектiлерi персоналының санын, шикiзатының, материалдарының, отынының, энергиясының шығыстарын нормалау жөнiнде жаңа әдiстемелер әзiрлеу және қолданыстағыларын қайта қарау </w:t>
      </w:r>
      <w:r>
        <w:rPr>
          <w:rFonts w:ascii="Times New Roman"/>
          <w:b w:val="false"/>
          <w:i w:val="false"/>
          <w:color w:val="000000"/>
          <w:sz w:val="28"/>
        </w:rPr>
        <w:t>кестесiнде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30 және 31-жолдар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әуе кеңiстiгiн пайдалану және авиация қызметi туралы» Қазақстан Республикасының 2010 жылғы 15 шiлдедегi Заңын iске асыру жөнiндегi шаралар туралы» Қазақстан Республикасы Премьер-Министрiнiң 2010 жылғы 16 қыркүйектегi № 132-ө </w:t>
      </w:r>
      <w:r>
        <w:rPr>
          <w:rFonts w:ascii="Times New Roman"/>
          <w:b w:val="false"/>
          <w:i w:val="false"/>
          <w:color w:val="000000"/>
          <w:sz w:val="28"/>
        </w:rPr>
        <w:t>өкiмінде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«Қазақстан Республикасының әуе кеңiстiгiн пайдалану және авиация қызметi туралы» Қазақстан Республикасының 2010 жылғы 15 шiлдедегi Заңын iске асыру мақсатында қабылдануы қажет нормативтiк құқықтық актiлердiң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82, 83-жолдардың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желтоқсан».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