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85be" w14:textId="d8f8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2012 - 2014 жылдары республикалық деңгейде өткізілетін мерейтойлар мен атаулы күндердің 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17 қаңтардағы № 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Өткізілетін салтанатты іс-шараларды реттеу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2012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жылдары республикалық деңгейде өткізілетін мерейтойлар мен атаулы күндердің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Мәдениет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– 2014 жылдары республикалық деңгейде өткізілетін</w:t>
      </w:r>
      <w:r>
        <w:br/>
      </w:r>
      <w:r>
        <w:rPr>
          <w:rFonts w:ascii="Times New Roman"/>
          <w:b/>
          <w:i w:val="false"/>
          <w:color w:val="000000"/>
        </w:rPr>
        <w:t>
мерейтойлар мен атаулы күндердің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2012.08.23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2012.12.25 </w:t>
      </w:r>
      <w:r>
        <w:rPr>
          <w:rFonts w:ascii="Times New Roman"/>
          <w:b w:val="false"/>
          <w:i w:val="false"/>
          <w:color w:val="ff0000"/>
          <w:sz w:val="28"/>
        </w:rPr>
        <w:t>№ 1678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2012.12.28 </w:t>
      </w:r>
      <w:r>
        <w:rPr>
          <w:rFonts w:ascii="Times New Roman"/>
          <w:b w:val="false"/>
          <w:i w:val="false"/>
          <w:color w:val="ff0000"/>
          <w:sz w:val="28"/>
        </w:rPr>
        <w:t>№ 1697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073"/>
        <w:gridCol w:w="2928"/>
        <w:gridCol w:w="4073"/>
        <w:gridCol w:w="1575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Мерейтойлар мен атаулы күндердің атауы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жауаптылар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Естекбайұлының 200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БҒМ, БАМ,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облысының әкімі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Жаншы-Жағаншы Досмұхамедовтың 125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БҒМ, БАМ,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облысының әкімі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Күләш Байсейітованың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қалаларының әкімдері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 Жиенқұлованың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облысының, Астана, Алматы қалаларының әкімдері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Омаровтың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 (келісім бойынша)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Жамал Омарованың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әкімдері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Әди Шәріповтің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ММ, 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 (келісім бойынша)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Шапық Шокиннің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 әкімі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Уфа Меңдібайұлы Ахмедсафиннің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Алматы қаласының әкімдігі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Әлібекұлының 350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 әкімі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ханның 300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БҒМ, барлық облыстардың,  Астана, Алматы қалаларының әкімдері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Әубәкір Исмаиловтың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Қалижан Бекхожиннің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 (келісім бойынша)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 Төлебаевтың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Қарағанды облыстарының,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қалаларының әкімдері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Қожаберген жырау Толыбайұлының 350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БҒМ, Солтүстік Қазақстан облысының әкімі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Фазыл Кәрімұлы Кәрібжановтың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Алматы қаласының, Қарағанды, Солтүстік Қазақстан облыстарының әкімдіктері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СДШІА,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 Жамбыл, Солтүстік Қазақстан  облыстарының әкімдері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Санжар Аспандияровтың 125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БҒМ, Алматы қаласының әкімі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Жүсіпбек Аймауытовтың 125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 (келісім бойынша)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 Аймановтың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Қарағанды, Павлодар облыстарының,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қалаларының әкімдері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Сәбира Майқанованың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Саттар Ерубаевтың 100 жылдығы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 (келісім бойынша)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СДШІА –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Ескертпе жаңа редакцияда - ҚР Үкіметінің 2012.12.25 </w:t>
      </w:r>
      <w:r>
        <w:rPr>
          <w:rFonts w:ascii="Times New Roman"/>
          <w:b w:val="false"/>
          <w:i w:val="false"/>
          <w:color w:val="000000"/>
          <w:sz w:val="28"/>
        </w:rPr>
        <w:t>№ 1678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