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0c3d" w14:textId="cf30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"Еуропалық Одақ (ЕО) және Орталық Азия елдерінің арасындағы "Жаңа әріптестік стратегиясының" басымдықтарына сәйкес келетін салалардағы Қазақстан Республикасы мен ЕО арасындағы 2007 - 2013 жылдарға арналған ынтымақтастықты дамыту жөніндегі іс-шаралар жоспарын бекіту туралы" Қазақстан Республикасы Премьер-Министрінің 2008 жылғы 3 сәуірдегі № 77-ө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17 қаңтардағы № 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«Еуропалық Одақ (ЕО) және Орталық Азия елдерінің арасындағы «Жаңа әріптестік стратегиясының» басымдықтарына сәйкес келетін салалардағы Қазақстан Республикасы мен ЕО арасындағы 2007 – 2013 жылдарға арналған ынтымақтастықты дамыту жөніндегі іс-шаралар жоспарын бекіту туралы» Қазақстан Республикасы Премьер-Министрінің 2008 жылғы 3 сәуірдегі № 77-ө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