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bf12" w14:textId="858b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27 қаңтарда Қазақстан Республикасы Үкіметінің кеңейтілген мәжілісінде Мемлекет басшысы берген тапсырмаларды орындау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2012 жылғы 1 ақпандағы № 22-ө Өкімі</w:t>
      </w:r>
    </w:p>
    <w:p>
      <w:pPr>
        <w:spacing w:after="0"/>
        <w:ind w:left="0"/>
        <w:jc w:val="both"/>
      </w:pPr>
      <w:bookmarkStart w:name="z1" w:id="0"/>
      <w:r>
        <w:rPr>
          <w:rFonts w:ascii="Times New Roman"/>
          <w:b w:val="false"/>
          <w:i w:val="false"/>
          <w:color w:val="000000"/>
          <w:sz w:val="28"/>
        </w:rPr>
        <w:t>
      1. Қоса беріліп отырған 2012 жылғы 27 қаңтарда Қазақстан Республикасы Үкіметінің кеңейтілген мәжілісінде Мемлекет басшысы берген тапсырмаларды орындау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орынбасарлары, Қазақстан Республикасының Ұлттық Банкі (келісім бойынша), орталық және жергілікті атқарушы органдардың бірінші басшылары, «Самұрық-Қазына» ұлттық әл-ауқат қоры» акционерлік қоғамының, «ҚазАгро» ұлттық басқарушы холдингі» акиионерлік қоғамының басқарма төрағалары Іс-шаралар жоспарының мүлтіксіз әрі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Премьер-Министрінің орынбасарлары Іс-шаралар жоспарында көзделген бекітуге сәйкес Қазақстан Республикасы Президентінің Әкімшілігімен, орталық және жергілікті атқарушы органдармен тікелей өзара іс-қимыл жасауды қамтамасыз етсін.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бақылауды өзіме қалдырамын.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 ақпандағы</w:t>
      </w:r>
      <w:r>
        <w:br/>
      </w:r>
      <w:r>
        <w:rPr>
          <w:rFonts w:ascii="Times New Roman"/>
          <w:b w:val="false"/>
          <w:i w:val="false"/>
          <w:color w:val="000000"/>
          <w:sz w:val="28"/>
        </w:rPr>
        <w:t xml:space="preserve">
№ 22-ө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Үкіметінің кеңейтілген мәжілісінде</w:t>
      </w:r>
      <w:r>
        <w:br/>
      </w:r>
      <w:r>
        <w:rPr>
          <w:rFonts w:ascii="Times New Roman"/>
          <w:b/>
          <w:i w:val="false"/>
          <w:color w:val="000000"/>
        </w:rPr>
        <w:t>
Мемлекет басшысы берген тапсырмаларды орындау жөніндегі</w:t>
      </w:r>
      <w:r>
        <w:br/>
      </w:r>
      <w:r>
        <w:rPr>
          <w:rFonts w:ascii="Times New Roman"/>
          <w:b/>
          <w:i w:val="false"/>
          <w:color w:val="000000"/>
        </w:rPr>
        <w:t>
ІС-ШАРАЛАР ЖОСПАРЫ</w:t>
      </w:r>
      <w:r>
        <w:br/>
      </w:r>
      <w:r>
        <w:rPr>
          <w:rFonts w:ascii="Times New Roman"/>
          <w:b/>
          <w:i w:val="false"/>
          <w:color w:val="000000"/>
        </w:rPr>
        <w:t>
(Астана қаласы, 2012 жылғы 27 қаңтар)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653"/>
        <w:gridCol w:w="23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Ұлттық Банкпен, «Самұрық-Қазына» ҰӘҚ» АҚ-мен, облыстардың, Астана және Алматы қалаларының әкімдерімен бірлесіп 2012 жылғы 1 наурызға дейін макроэкономикалық жағдайлар мен экономиканың өсуін қамтамасыз ету үшін әлемдік экономика дамуының әртүрлі сценарийлері мен қажетті ден қою шараларын көздейтін қадамдық дағдарысқа қарсы жоспар әзірлесін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«Самұрық-Қазына» ҰӘҚ» АҚ-мен, облыстардың, Астана және Алматы қалаларының әкімдерімен бірлесіп, 2012 жылғы 1 наурызға дейін мемлекеттік органдар мен ұйымдар, ұлттық компаниялар өткізетін іс-шаралар (конференциялар, форумдар, дөңгелек үстелдер, тұсаукесерлер, көрмелер және т.б.) санын қысқарту жөнінде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2012 жылғы 1 наурызға дейін бизнес пен халық үшін әкімшілік кедергілерді ұлғайтпай, салықтық әкімшілендіруді жақсартуға, бересіні азайтуға, жалған кәсіпорындар құру үшін жағдайды болдырмауға, салық және кеден органдарының ақпараттық жүйесінің талдамалық жұмысын күшейтуге бағытталған ұйымдық-құқықтық шаралар кешенін әзірлеуді және қабылдауды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Ұлттық Банкпен, облыстардың, Астана және Алматы қалаларының әкімдерімен бірлесіп, 2012 жылғы 1 наурызға дейін тарифтер мен әлеуметтік маңызы бар тауарлар бағасының негізсіз өсуіне жол бермеу, оларды сату кезінде алыпсатарлық мәмілелерді болдырмау жөнінде ұзақ мерзімді шаралар кешенін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2012 жылғы 1 мамырға дейін «Бизнестің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кредиттерге ішінара кепілдік беру тетігін жетілдіруге бағытталған өзгерістер енгізуді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2012 жылғы 1 шілдеге дейін ірі кәсіпорындардың шағын және орта бизнес субъектілерімен кооперациясын қамтамасыз ету жөнінде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маусым</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2012 жылғы 1 шілдеге дейін мемлекеттік функциялардың тізбесін бекітуді және олардың іске асырылуын бақылауды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маусым</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2012 жылғы 1 қыркүйекке дейін «Мемлекеттік қызметтер көрсету туралы» заң жобасын Қазақстан Республикасы Парламентінің Мәжілісіне енгізуді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тамыз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2012 жылғы 1 қыркүйекке дейін халықты, оның ішінде оралмандарды оңтайлы қоныстандыруды ынталандыру тетігін енгізу мәселелері бойынша шаралар кешенін, оның ішінде тиісті нормативтік құқықтық актілерді өзгерту бойынша қабылдауды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тамыз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облыстардың, Астана және Алматы қалаларының әкімдерімен бірлесіп, 2012 жылғы 1 мамырға Ұлттық іс-қимыл жоспарына Қазақстанның инвестициялық саясатын Экономикалық ынтымақтастық және даму ұйымының стандарттарымен үйлестіру мақсатында инвестициялар тарту бойынша өзгерістер мен толықтырулар енгізуді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мамырға дейін өңірлер бөлінісінде экономиканың өсу резервін анықтасын, әрбір өңірдің бәсекелік артықшылықтары мен даму басымдықтарын айқындасын және оларды барынша пайдалану жөніндегі қажетті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мамырға дейін мемлекеттік органдардың, ұлттық басқарушы холдингтің, ұлттық холдингтер мен ұлттық компаниялардың импорттық өнім сатып алуына талдау жүргізсін және осындай ұқсас өнімді (автокөлік, жабдықтар, материалдар және т.б.) қазақстандық кәсіпорындардан сатып алу жөнінде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мамырға дейін өндірістік қуаттардың жүктемесін өңірлер арасында шикізат, материалдар және жиынтықтауыштар жеткізуді жолға қою есебінен ұлғайту жөнінде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мамырға дейін өндіру мен тұтыну теңгерімін ескере отырып, Индустрияландыру картасын қалыптастыру кезінде өңірлерде бірдей өнеркәсіп объектілерінің салынуына жол бермесін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облыстардың, Астана және Алматы қалаларының әкімдерімен бірлесіп, 2012 жылғы 1 мамырға дейін Қазақстанның ішінде де, сондай-ақ Бірыңғай экономикалық кеңістік елдерінің өңірлерімен де өңіраралық кооперацияны дамыту жөнінде шаралар әзірлесін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маусымға дейін көктемгі дала жұмыстарын дайындау және жүргізу кезінде көкөніс, майлы, жемшөп және басқа да дақылдар үлесінің ұлғаюын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мамыр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наурызға дейін «ҚазАгро» ҰБХ» АҚ қаржыландырған жобалардың жүктелуіне талдау жүргізсін және олардың жобалық қуатына шығуын бақылауға алсын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сәуірге дейін ауыспалы егістің ғылыми негізделген аймақтық схемасын әзірлесін және өңірлердің назарына жеткізсін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наурыз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маусымға дейін астық сақтау мен тасымалдаудың инфрақұрылымын кеңейту және қолданыстағы қуаттарды жаңа егінді сақтауға уақтылы дайындау жөнінде нақты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мамыр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2012 - 2013 жылдары 126 ветеринарлық зертхана салуды және пайдалануға беруді аяқтауды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25 желтоқсан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шілдеге дейін жеке тұрғын үй салуға арналған жер учаскелеріне (ЖТҚ) түгендеу жүргізсін және ЖТҚ-ға жер бөлу, сондай-ақ құрылыс белгіленген мерзімде салынбаған жағдайда оны алып қою тетігін жетілдіру жөнінде ұсыныстар енгізсін. Жер учаскелерін инфрақұрылым бар болған кезде ғана беруді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маусым</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жылдың соңына дейін Қазақстан Республикасындағы тұрғын үй құрылысының 2011 - 2014 жылдарға арналған </w:t>
            </w:r>
            <w:r>
              <w:rPr>
                <w:rFonts w:ascii="Times New Roman"/>
                <w:b w:val="false"/>
                <w:i w:val="false"/>
                <w:color w:val="000000"/>
                <w:sz w:val="20"/>
              </w:rPr>
              <w:t>бағдарламасында</w:t>
            </w:r>
            <w:r>
              <w:rPr>
                <w:rFonts w:ascii="Times New Roman"/>
                <w:b w:val="false"/>
                <w:i w:val="false"/>
                <w:color w:val="000000"/>
                <w:sz w:val="20"/>
              </w:rPr>
              <w:t>, сондай-ақ Қазақстан Республикасындағы тұрғын үй құрылысының 2008 - 2010 жылдарға арналған </w:t>
            </w:r>
            <w:r>
              <w:rPr>
                <w:rFonts w:ascii="Times New Roman"/>
                <w:b w:val="false"/>
                <w:i w:val="false"/>
                <w:color w:val="000000"/>
                <w:sz w:val="20"/>
              </w:rPr>
              <w:t>бағдарламасында</w:t>
            </w:r>
            <w:r>
              <w:rPr>
                <w:rFonts w:ascii="Times New Roman"/>
                <w:b w:val="false"/>
                <w:i w:val="false"/>
                <w:color w:val="000000"/>
                <w:sz w:val="20"/>
              </w:rPr>
              <w:t xml:space="preserve"> және дағдарысқа қарсы шаралар шеңберінде көзделген тұрғын үйлердің пайдалануға берілуін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25 желтоқсан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облыстардың, Астана және Алматы қалаларының әкімдерімен бірлесіп, 2012 жылғы 1 наурызға дейін Президент Әкімшілігінің келісуіне орталық және жергілікті мемлекеттік органдардың үлгілік құрылымдары жөнінде ұсыныстар енгізсін. Мемлекеттік функциялардың реестрі қабылданғаннан кейін үлгілік құрылымды бекітуге енгізсін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«Самұрық-Қазына» ҰӘҚ» АҚ-мен, Павлодар облысының әкімімен, «Қазатомөнеркәсіп» ҰАК» АҚ-мен бірлесіп, 2012 жылғы 1 мамырға дейін «Павлодар» АЭА базасында толыққанды химия кластерін құру жөнінде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 Кеңсесінің Басшысы Ғ.Р.Әбдірахымов «Самұрық-Қазына» ҰӘҚ» АҚ-мен, «ҚазАгро» ҰБХ» АҚ-мен бірлесіп, 2012 жылғы 1 сәуірге дейін ұлттық холдингтердің, ұлттық компаниялардың және мемлекеттік кәсіпорындардың санын, құрылымы мен адам санын оңтайландыруды, сондай-ақ олардың басқару аппаратының адам санын қысқартуды қамтамасыз етсін. Бұл ретте жалақы төлеу қорын қысқартып, қаржы қаражатын үнемдеуді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наурыз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«100 мектеп және 100 аурухана» бағдарламасының шеңберінде жоспарланған денсаулық сақтау объектілері мен Президенттің Қазақстан халқына 2011 жылғы </w:t>
            </w:r>
            <w:r>
              <w:rPr>
                <w:rFonts w:ascii="Times New Roman"/>
                <w:b w:val="false"/>
                <w:i w:val="false"/>
                <w:color w:val="000000"/>
                <w:sz w:val="20"/>
              </w:rPr>
              <w:t>Жолдауында</w:t>
            </w:r>
            <w:r>
              <w:rPr>
                <w:rFonts w:ascii="Times New Roman"/>
                <w:b w:val="false"/>
                <w:i w:val="false"/>
                <w:color w:val="000000"/>
                <w:sz w:val="20"/>
              </w:rPr>
              <w:t xml:space="preserve"> айтылған 350 аурухана мен амбулаторияның салыну барысын жеке бақылауына алып, 2012 жылғы 15 сәуірге баяндасын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14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Мемлекеттік қызмет істері агенттігімен, Қаржы, Экономикалық даму және сауда министрліктерімен бірлесіп, 2012 жылғы 1 желтоқсанға дейін мемлекеттік функциялардың орындалуына жүйелі түрде сыртқы аудит жүргізу туралы мәселені пысықтасын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қараша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«Самұрық-Қазына» ҰӘҚ» АҚ-мен бірлесіп, 2012 жылғы 1 маусымға дейін Индустрияландыру картасы шеңберінде іске асырылған жобалардың экономиканы әртараптандыру міндеттеріне сәйкестігі тұрғысынан талдау жүргізсін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мамыр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«Самұрық-Қазына» ҰӘҚ» АҚ-мен бірлесіп, 2012 жылғы 1 маусымға дейін Индустрияландыру картасын өзекті ету жөнінде шаралар қабылдап, қосылған құны жоғары өнім шығаратын жобаларды қосуды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мамыр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сәуірге дейін жеке инвестицияларды тарту және қалдықтарды бөлек-бөлек жинауды енгізу арқылы қоқыс өңдеу зауыттарын салуды көздей отырып, өнеркәсіптік және тұрмыстық қалдықтарды өңдеу жүйесін дамыту жөнінде ұйымдық құқықтық шаралар кешенін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наурыз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шілдеге дейін электр энергетикасы мен тұрғын үй-коммуналдық шаруашылық саласында мемлекеттік органдардың бақылау-қадағалау функцияларын оңтайландыруға, олардың қайталануын болдырмауға және мемлекеттік органдар арасындағы жауапкершіліктің аражігін нақты ажыратуға бағытталған мемлекеттік реттеу жөнінде ұсыныстар енгізсін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маусым</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2012 жылғы 1 сәуірге дейін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0"/>
              </w:rPr>
              <w:t>бағдарламасына</w:t>
            </w:r>
            <w:r>
              <w:rPr>
                <w:rFonts w:ascii="Times New Roman"/>
                <w:b w:val="false"/>
                <w:i w:val="false"/>
                <w:color w:val="000000"/>
                <w:sz w:val="20"/>
              </w:rPr>
              <w:t xml:space="preserve"> «тиімді меншік иесін» қалыптастыруға бағытталған өзгерістер мен толықтырулар енгізуді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наурыз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тұрғын үй-коммуналдық шаруашылықты жаңғырту саласында қабылданып жатқан, оның ішінде электр энергиясы бойынша қабылданып жатқан шаралар жөнінде түсіндіру жұмысын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тоқсанда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облыстардың, Астана және Алматы қалаларының әкімдерімен бірлесіп, ден қою шараларын күшейтіп, жылыту маусымының өтуін жеке бақылауына алсын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тоқсанда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облыстардың, Астана және Алматы қалаларының әкімдерімен, «Самұрық-Қазына» ҰӘҚ» АҚ-мен бірлесіп, 2012 жылғы 1 сәуірге дейін дәрілік заттарды сатып алу және онымен халықты уақтылы қамтамасыз ету жүйесінің тиімділігін жоғарылату жөнінде шаралар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наурыз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облыстардың, Астана және Алматы қалаларының әкімдерімен бірлесіп:</w:t>
            </w:r>
            <w:r>
              <w:br/>
            </w:r>
            <w:r>
              <w:rPr>
                <w:rFonts w:ascii="Times New Roman"/>
                <w:b w:val="false"/>
                <w:i w:val="false"/>
                <w:color w:val="000000"/>
                <w:sz w:val="20"/>
              </w:rPr>
              <w:t>
2012 жылғы 1 мамырға дейін мамандықтар, салалар мен өңірлер бөлінісінде кадрлар қажеттілігін айқындау әдістемесін бекітуді қамтамасыз етсін;</w:t>
            </w:r>
            <w:r>
              <w:br/>
            </w:r>
            <w:r>
              <w:rPr>
                <w:rFonts w:ascii="Times New Roman"/>
                <w:b w:val="false"/>
                <w:i w:val="false"/>
                <w:color w:val="000000"/>
                <w:sz w:val="20"/>
              </w:rPr>
              <w:t>
соның негізінде 2012 жылғы 1 шілдеге дейін іске асырылып жатқан және жоспарланып отырған жобалар мен өндірістердің барлығын ескере отырып, ұзақ мерзімді перспективаға арналған кадрлар қажеттілігін айқындасын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маусым</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Е.Т.Орынбаев 2012 жылғы 1 мамырға дейін мемлекеттік аппарат жұмысының тиімділігін арттыру мақсатында жаңа басқарушылық технологияларды енгізу мәселесін пысықтасын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сәуір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Қаржыминімен және ЭДСМ-мен, облыстардың, Астана және Алматы қалаларының әкімдерімен бірлесіп, 2012 жылғы 1 наурызға дейін мемлекеттік органдар сатып алатын тауарлар, жұмыстар мен қызметтер бағасының тұтас ақпараттық жүйесі бар бірыңғай мемлекеттік сатып алу операторын құру мәселесін пысықтасын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Қаржыминімен және ЭДСМ-мен, облыстардың, Астана және Алматы қалаларының әкімдерімен бірлесіп, 2012 жылғы 1 маусымға дейін мемлекеттік органдар мен ұйымдардың тауарларды, жұмыстар мен қызметтерді, оның ішінде ведомстволық бағынысты мемлекеттік кәсіпорындардан «Мемлекеттік сатып алу туралы» </w:t>
            </w:r>
            <w:r>
              <w:rPr>
                <w:rFonts w:ascii="Times New Roman"/>
                <w:b w:val="false"/>
                <w:i w:val="false"/>
                <w:color w:val="000000"/>
                <w:sz w:val="20"/>
              </w:rPr>
              <w:t>Заң</w:t>
            </w:r>
            <w:r>
              <w:rPr>
                <w:rFonts w:ascii="Times New Roman"/>
                <w:b w:val="false"/>
                <w:i w:val="false"/>
                <w:color w:val="000000"/>
                <w:sz w:val="20"/>
              </w:rPr>
              <w:t xml:space="preserve"> нормаларын қолданбай сатып алуын шектеу мақсатында мемлекеттік сатып алу жүйесін қайта қарасын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мамыр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Ұлттық банкпен (келісім бойынша) бірлесіп, Қазақстанның саудадағы әріптестері валюталарының құнсыздану тәуекелін ескере отырып, отандық экспорттаушылар өнімінің бәсекеге қабілеттілігі және қаржы жүйесінің тұрақтылығы үшін теңгенің оңтайлы бағамын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тоқсанда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Ұлттық банкпен (келісім бойынша) бірлесіп, бір апта мерзімде проблемалы банктер жөнінде, тұтастай банк жүйесін дамыту жөнінде ұсыныстар енгізсін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10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орынбасары Қ.Н.Келімбетов Қаржыминімен бірлесіп, 2012 жылғы 1 наурызға дейін дағдарысқа қарсы шаралардың іске асырылуын ескере отырып, экономикалық өсуді және жұмыспен қамтуды қамтамасыз етпейтін бюджет шығыстарын қысқарту жөнінде талдау жасап, ұсыныстар енгізсін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29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Индустрия және жаңа технологиялар, Экономикалық даму және сауда министрліктерімен бірлесіп, жеңіл өнеркәсіп пен фармацевтиканы дамытудың төмен серпінінің себептеріне талдау жүргізіп, осы салаларды жедел дамытуға бағытталған ынталандырушы шаралар жөнінде ұсыныстар енгізсін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 рет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агенттігінің төрағасы Қ.М.Отаров облыстардың, Астана және Алматы қалаларының әкімдерімен бірлесіп, 2012 жылғы 1 маусымға дейін ауыл шаруашылығы мақсатындағы пайдаланылмайтын жерді, оның ішінде оларды жауапсыз жер пайдаланушылардан алып қою есебінен айналымға тарту жөнінде ұйымдық-құқықтық шаралар кешенін қабылдасын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мамыр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бірінші орынбасары С.Н.Ахметов Төтенше жағдайлар министрлігімен, облыстардың, Астана және Алматы қалаларының әкімдерімен бірлесіп, 2012 жылғы 15 ақпанға дейін көктемде қардың еруіне, су тасқынына дайындық жұмыстарын, сондай-ақ бөгеттерді, плотиналарды, басқа да гидроқұрылыстарды нығайтуды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14 ақпан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агенттігінің төрағасы М.М.Оспанов 2012 жылғы 1 шілдеге дейін тарифтерді қалыптастырудың ашықтығын, тұтынушыларға көрсетілетін қызметтер сапасын қамтамасыз ету жөнінде ұйымдық-құқықтық шаралар кешенін қабылдасын, облыстардың, Астана және Алматы қалаларының әкімдерімен бірлесіп, электр энергиясы мен судың нормадан тыс шығындарын жоюды және олардың нормативтік шығындарын азайтуды, оның ішінде автоматтандырылған есепке алу жүйелерін енгізу есебінен қамтамасыз етсін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30 маусым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