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df1a" w14:textId="c8ad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"Неке (ерлі-зайыптылық) және отбасы туралы" Қазақстан Республикасының 2011 жылғы 26 желтоқсандағы Кодексін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7 ақпандағы № 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«Неке (ерлі-зайыптылық) және отбасы туралы» Қазақстан Республикасының 2011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«Неке (ерлі-зайыптылық) және отбасы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2011 жылғы 26 желтоқсандағы Кодексін іске асыру</w:t>
      </w:r>
      <w:r>
        <w:br/>
      </w:r>
      <w:r>
        <w:rPr>
          <w:rFonts w:ascii="Times New Roman"/>
          <w:b/>
          <w:i w:val="false"/>
          <w:color w:val="000000"/>
        </w:rPr>
        <w:t>
мақсатында қабылдануы 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564"/>
        <w:gridCol w:w="3087"/>
        <w:gridCol w:w="2156"/>
        <w:gridCol w:w="1624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кітаптарының нысандарын және осы кітаптардағы жазбалардың негізінде берілетін куәліктердің нысандарын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 алатын және кәмелетке толмаған балаларға алимент ұстау жүргізілетін жалақы және (немесе) өзге де кіріс түрлерінің тізбесін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 болып табылатын балаларды асырап алуға беру қағидаларын бекiту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асырап алуға ниет білдiрген адамдарды есепке алу қағидаларын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асырап алу жөніндегі агенттіктерді аккредиттеу қағидаларын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балаларды, ата-аналарының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қамқоршылық немесе қорғаншылық функцияларын жүзеге асыру қағидаларын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күтіп-бағу үшін қамқоршылар мен қорғаншыларға жәрдемақы тағайындау қағидаларын және төлеу мөлшерін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патронаттық тәрбие туралы ережені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тәрбиешілерге берілген баланы күтіп-бағу үшін бөлінетін ақшалай қаражатты төлеуді жүзеге асыру қағидаларын және оның мөлшерін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қағидаларын және оның құрамын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табылатын баланы асырап алуға ниет білдірген шетелдіктерді есепке алу қағидаларын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бала асырап алуға, оны қамқоршылыққа немесе қорғаншылыққа, патронаттыққа алуға болмайтын ауруларының тізбесін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шешімдерінің күші жойылды деп тану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мемлекеттік тіркеуді ұйымдастыру тәртібі туралы нұсқаулықты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Асырап алынған балаларды консулдық есепке алу туралы есептерді және ақпаратты есепке алу қағидаларын бекіту туралы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– Қазақстан Республикасы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