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3ffa" w14:textId="0e83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экологиялық проблемаларын шешу жөнінде ұсыныстар әзiрлеу үшiн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29 наурыздағы № 61-ө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облысының экологиялық проблемаларын зерделеу және оларды шешу жөніндегі ұсыныстарды әзiрлеу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353"/>
        <w:gridCol w:w="7353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Жамбылұлы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министрі, жетекші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әкімінің орынбасары, жетекшінің орынбасары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Бегежанұлы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Кәрібжанова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Ғалия Тоқтарбекқызы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Қоршаған ортаны қорғау министрлігі Экологиялық саясат және орнықты даму департаментінің директоры, хатшы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Берік Шолпанқұлұлы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Мұқашұлы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Экономикалық даму және сауда вице-министрі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Бақытжан Мұхамбетқалиұлы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 Еркінұлы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Ауыл шаруашылығы вице-министрі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Байжүнісов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Ерік Әбенұлы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 Қадесұлы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Каналбек Өтжанұлы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 төрағасының орынбасары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Әлия Сәрсенқызы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докторы, Қазақстан Республикасы Ұлттық ғылым академиясының академигі, Абай атындағы Қазақ ұлттық педагогикалық университетінің география және экология жөніндегі ғылыми-әдістемелік орталығының жетекшісі (келісім бойынша)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Григорий Васильевич 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облыстық мәслихатының хатшысы (келісім бойынша)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Федорович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қоғамдық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Евгеньевич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табиғи ресурстар және табиғат пайдалануды реттеу басқармасының бастығы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 Ивановна 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қоғамдық кеңесінің экология жөніндегі сараптау тобының мүшесі (келісім бойынша)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Леонидович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қоғамдық кеңесінің мүшесі, Экологиялық қауіпсіздік орталығының директоры (келісім бойынша)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30 сәуірге дейінгі мерзімде Шығыс Қазақстан облысының экологиялық проблемаларын зерделесін және шешу жөніндегі ұсыныстарды 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С.Н.Ахметовке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