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1183" w14:textId="9261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Түркия Республикасы арасындағы бірлескен экономикалық "Жаңа синергия" бағдарламасының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11 сәуірдегі № 72-ө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және Түркия Республикасы Президентінің қамқорлығымен бірлескен экономикалық «Жаңа синергия» бағдарламасының жобасын (бұдан әрі – Бағдарламаның жобасы) және оны іске асыру жөніндегі іс-шаралар жоспарын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3"/>
        <w:gridCol w:w="493"/>
        <w:gridCol w:w="6953"/>
      </w:tblGrid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Индустрия және жаңа технологиялар бірінші вице-министрі, жетекші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Руслан Ерболатұлы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вице-министрі, жетекшінің орынбасары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Қайырбекұлы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Халықаралық ынтымақтастық департаментінің директоры, хатшы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Нұрымбетов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Біржан Бидайбекұлы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Экономикалық даму және сауда вице-министрі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Қайрат Сағатханұлы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Еркінұлы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 Қартайұлы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Индустрия және жаңа технологиялар министрлігінің Инвестиция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Ержан Серікұлы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Сыртқы істер министрлігі Орталық Азия, Оңтүстік Кавказ және Түркия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Қизатов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Олжас Төлегенұлы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Ұлттық Банкі Үйлестіру департаменті басқармасының бастығы (келісім бойынша) 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 Жексембайұлы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ұлттық әл-ауқат қоры» акционерлік қоғамы Инвестициялық жобалар департаментінің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Әшірбекұлы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Даму Банкі» акционерлік қоғамының басқарушы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Ердебай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Дәурен Иманжанұлы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«Біріккен химиялық компания» жауапкершілігі шектеулі серіктестігінің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Лилия Сәкенқызы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«ҚазАгро» ұлттық басқарушы холдингі» акционерлік қоғамының басқарма төрағасының орынбасары (келісім бойынша)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алты ай мерзімде Бағдарламаның жобасын әзірлесін және түрік тарапымен келіссін.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Индустрия және жаңа технологиялар министрлігіне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