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7235f" w14:textId="a5723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кейбiр заңнамалық актiлерiне қылмыстық-атқару жүйесі мәселелері бойынша өзгерістер мен толықтырулар енгізу туралы" Қазақстан Республикасының 2012 жылғы 18 қаңтардағы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2012 жылғы 11 сәуірдегі № 73-ө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«Қазақстан Республикасының кейбiр заңнамалық актiлерiне қылмыстық-атқару жүйесі мәселелері бойынша өзгерістер мен толықтырулар енгізу туралы» Қазақстан Республикасының 2012 жылғы 18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нормативтік құқықтық актілердің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тізбе)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органдар: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тізбеге сәйкес нормативтік құқықтық актілердің жобаларын әзірлесін және белгіленген тәртіппен Қазақстан Республикасының Үкіметіне бекітуге енгізсін;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тиісті ведомстволық нормативтік құқықтық актілерді қабылдасын және қабылданған шаралар туралы Қазақстан Республикасының Үкіметін хабардар етсін.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11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73-ө өкімімен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«Қазақстан Республикасының кейбiр заңнамалық актiлерiне</w:t>
      </w:r>
      <w:r>
        <w:br/>
      </w:r>
      <w:r>
        <w:rPr>
          <w:rFonts w:ascii="Times New Roman"/>
          <w:b/>
          <w:i w:val="false"/>
          <w:color w:val="000000"/>
        </w:rPr>
        <w:t>
қылмыстық-атқару жүйесі мәселелері бойынша өзгерістер мен</w:t>
      </w:r>
      <w:r>
        <w:br/>
      </w:r>
      <w:r>
        <w:rPr>
          <w:rFonts w:ascii="Times New Roman"/>
          <w:b/>
          <w:i w:val="false"/>
          <w:color w:val="000000"/>
        </w:rPr>
        <w:t>
толықтырулар енгізу туралы» Қазақстан Республикасының 2012</w:t>
      </w:r>
      <w:r>
        <w:br/>
      </w:r>
      <w:r>
        <w:rPr>
          <w:rFonts w:ascii="Times New Roman"/>
          <w:b/>
          <w:i w:val="false"/>
          <w:color w:val="000000"/>
        </w:rPr>
        <w:t>
жылғы 18 қаңтардағы Заңын іске асыру мақсатында қабылдануы</w:t>
      </w:r>
      <w:r>
        <w:br/>
      </w:r>
      <w:r>
        <w:rPr>
          <w:rFonts w:ascii="Times New Roman"/>
          <w:b/>
          <w:i w:val="false"/>
          <w:color w:val="000000"/>
        </w:rPr>
        <w:t>
қажет нормативтік құқықтық актілердің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5528"/>
        <w:gridCol w:w="2775"/>
        <w:gridCol w:w="2037"/>
        <w:gridCol w:w="1849"/>
      </w:tblGrid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Нормативтiк құқықтық актiнiң атауы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нысаны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мемлекеттiк органдар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мерзiмi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әділет органдары қылмыстық-атқару жүйесінің туы және нышаны туралы» Қазақстан Республикасы Президентінің 2007 жылғы 8 қаңтардағы № 240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Жарлығының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күші жойылды деп тану туралы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Жарлығы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сәуір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жазаны және қылмыстық-құқықтық ықпал етудiң өзге де шараларын орындайтын мекемелердің қызметіне жәрдемдесу жөніндегі, сондай-ақ қылмыстық жазасын өтеген адамдарға әлеуметтiк және өзге де көмекті ұйымдастыру жөніндегі консультативтiк-кеңесшi орган туралы үлгі ереженi бекіту туралы (Қазақстан Республикасы Үкіметінің 2005 жылғы 3 қазандағы № 988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күші жойылды деп тану туралы)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сәуір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 мекемелерін қадағалаудың, бақылаудың және күзетудің инженерлік-техникалық құралдарының тізбесін бекіту туралы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сәуір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бақылау құралдарының түрлерін бекіту туралы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 (жинақтау), ККМ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шілде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Тергеу іс-әрекеттерінің барысы мен нәтижелерін тіркеп тұратын техникалық құралдарды қолдану туралы нұсқаулықты бекіту туралы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БП бұйрығы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БП (келісім бойынша) (жинақтау), ҰҚК (келісім бойынша), ЭҚСЖҚА (келісім бойынша), ІІМ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сәуір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Сотталған адамды Қоғамнан оқшаулауға байланысты емес жазаларды орындаудың кейбір мәселелері туралы (Қазақстан Республикасы Әділет министрінің 2007 жылғы 21 маусымдағы № 186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 Қазақстан Республикасы Әділет министрінің міндетін атқарушының 2009 жылғы 29 желтоқсандағы № 172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күші жойылды деп тану туралы)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 бұйрығы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 (жинақтау), БП (келісім бойынша)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сәуір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Сотталған адамдардың жазасын одан әрі өтеуден босатуға ұсыну үшін негіз болып табылатын аурулардың тізбесін бекіту туралы (Қазақстан Республикасы Әділет министрінің 2009 жылғы 18 қарашадағы № 145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күші жойылды деп тану туралы)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 бұйрығы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 (жинақтау), ДСМ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сәуір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бостандығынан айыруға сотталған адамдардың бас-тауыш, негізгі орта, жалпы орта бiлiм және кәсiптiк бiлiм, алуын мен оларды кәсiптiк даярлауды ұйымдастыру қағидаларын бекіту туралы (Қазақстан Республикасы Әділет министрінің 2009 жылғы 21 желтоқсандағы № 169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күші жойылды деп тану туралы)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 бұйрығы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 (жинақтау), БҒМ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сәуір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бостандығынан айыруға сотталған адамдар жіберетін және алатын хат-хабарға цензура жүргізу қағидаларын бекіту туралы (Қазақстан Республикасы Әділет министрінің 2010 жылғы 22 маусымдағы № 191 қбпү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күші жойылды деп тану туралы)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 бұйрығы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сәуір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Түзеу мекемелерінің ішкі тәртіп қағидаларын бекіту туралы (Қазақстан Республикасы Әділет министрінің 2001 жылғы 11 желтоқсандағы № 148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күші жойылды деп тану туралы)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 бұйрығы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 (жинақтау), БП (келісім бойынша)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сәуір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 мекемелеріндегі сотталған адамдарды қадағалауды жүзеге асыру жөніндегі қызметті және тексеру өндірісін ұйымдастыру қағидасын бекіту туралы (Қазақстан Республикасы Әділет министрінің 2001 жылғы 11 желтоқсандағы № 154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күші жойылды деп тану туралы)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 бұйрығы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 (жинақтау), БП (келісім бойынша)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сәуір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 Қылмыстық-атқару жүйесі комитетінің түзеу мекемелерінде ерекше жағдайлар режимін енгізу қағидаларын бекіту туралы (Қазақстан Республикасы Әділет министрінің 2003 жылғы 10 маусымдағы № 110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күші жойылды деп тану туралы)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 бұйрығы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 (жинақтау), БП (келісім бойынша)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сәуір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жүйесінің тергеу изоляторларындағы адамдарды күзету мен қадағалауды жүзеге асыру қағидаларын бекіту туралы (Қазақстан Республикасы Әділет министрінің 2004 жылғы 27 тамыздағы № 244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күші жойылды деп тану туралы)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 бұйрығы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 (жинақтау), БП (келісім бойынша)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сәуір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министрлігінің Қылмыстық-атқару жүйесі комитеті тергеу изоляторларының ішкі тәртіп қағидаларын бекіту туралы (Қазақстан Республикасы Әділет министрлігінің 2004 жылғы 27 тамыздағы № 245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күші жойылды деп тану туралы)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 бұйрығы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 (жинақтау), БП (келісім бойынша)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сәуір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бостандығынан айыруға сотталған адаммен тәрбие жұмысын жүргізу қағидаларын бекіту туралы (Қазақстан Республикасы Әділет министрінің 2004 жылғы 21 қазандағы № 305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күші жойылды деп тану туралы)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 бұйрығы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 (жинақтау), БП (келісім бойынша)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сәуір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Жазаны орындау мекемелеріне, тергеу изоляторларына келу қағидаларын бекіту туралы (Қазақстан Республикасы Әділет министрінің 2010 жылғы 28 маусымдағы № 194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күші жойылды деп тану туралы)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 бұйрығы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 (жинақтау), БП (келісім бойынша)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сәуір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бостандығынан айыруға сотталған адамдардың орын ауыстыру қағидаларын бекіту туралы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 бұйрығы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сәуір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 мекемелерін қадағалаудың, бақылаудың және күзетудің инженерлік-техникалық құралдарын пайдалану қағидаларын бекіту туралы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 бұйрығы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сәуір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түзеу және арнаулы мекемелеріндегі санитарлық-эпидемиологиялық салауаттылықтың кейбір мәселелері туралы (Қазақстан Республикасы Денсаулық сақтау министрінің 2010 жылғы 30 қарашадағы № 949 және Қазақстан Республикасы Әділет министрінің міндетін атқарушы 2010 жылғы 8 желтоқсандағы № 323 бірлескен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күші жойылды деп тану туралы)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бұйрығы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ІІМ, ДСМ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сәуір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Ескертпе: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БП – Қазақстан Республикасы Бас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ҰҚК – Қазақстан Республикасы Ұлттық қауіпсіздік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ЭҚСЖҚА – Қазақстан Республикасы Экономикалық қылмысқа және сыбайлас жемқорлыққа қарсы күрес агенттiгi (қаржы полициясы)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ІІМ – Қазақстан Республикасы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ДСМ – Қазақстан Республикасы Денсаулық сақтау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ККМ – Қазақстан Республикасы Көлік және коммуникация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БҒМ – Қазақстан Республикасы Білім және ғылым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