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73ea" w14:textId="2a77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Тұрғын үй-коммуналдық шаруашылығын дамыту қорын құру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13 сәуірдегі № 75-ө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Тұрғын үй-коммуналдық шаруашылығын дамыту қорын құру жөнінде ұсыныстарды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7"/>
        <w:gridCol w:w="300"/>
        <w:gridCol w:w="7903"/>
      </w:tblGrid>
      <w:tr>
        <w:trPr>
          <w:trHeight w:val="30" w:hRule="atLeast"/>
        </w:trPr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Кеңесұлы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Құрылыс және тұрғын үй-коммуналдық шаруашылық істері агенттігінің төрағасы, жетекші</w:t>
            </w:r>
          </w:p>
        </w:tc>
      </w:tr>
      <w:tr>
        <w:trPr>
          <w:trHeight w:val="30" w:hRule="atLeast"/>
        </w:trPr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Владислав Германович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Құрылыс және тұрғын үй-коммуналдық шаруашылық істері агенттігі төрағасының орынбасары, жетекшінің орынбасары</w:t>
            </w:r>
          </w:p>
        </w:tc>
      </w:tr>
      <w:tr>
        <w:trPr>
          <w:trHeight w:val="30" w:hRule="atLeast"/>
        </w:trPr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Ерболатұлы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Қаржы вице-министрі </w:t>
            </w:r>
          </w:p>
        </w:tc>
      </w:tr>
      <w:tr>
        <w:trPr>
          <w:trHeight w:val="30" w:hRule="atLeast"/>
        </w:trPr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Ескендіров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Мұқашұлы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Экономикалық даму және сауда вице-министрі</w:t>
            </w:r>
          </w:p>
        </w:tc>
      </w:tr>
      <w:tr>
        <w:trPr>
          <w:trHeight w:val="30" w:hRule="atLeast"/>
        </w:trPr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Әлімқұлов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Еркеғали Амантайұлы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Бәсекелестікті қорғау агенттігі (Монополияға қарсы агенттік) төрағасының орынбасары</w:t>
            </w:r>
          </w:p>
        </w:tc>
      </w:tr>
      <w:tr>
        <w:trPr>
          <w:trHeight w:val="30" w:hRule="atLeast"/>
        </w:trPr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Ысқақов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Әрсен Бейсенбайұлы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Бәсекелестікті қорғау агенттігі (Монополияға қарсы агенттік) Отын-энергетика кешенінің мониторингі және талдау басқармасының бастығы</w:t>
            </w:r>
          </w:p>
        </w:tc>
      </w:tr>
      <w:tr>
        <w:trPr>
          <w:trHeight w:val="30" w:hRule="atLeast"/>
        </w:trPr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Ысқақов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Дәурен Тілеукенұлы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 Заңға тәуелді актілер департаментінің бас сарапшысы</w:t>
            </w:r>
          </w:p>
        </w:tc>
      </w:tr>
      <w:tr>
        <w:trPr>
          <w:trHeight w:val="30" w:hRule="atLeast"/>
        </w:trPr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Рақымбеков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Төлеутай Сатайұлы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«Тұрғын үй-коммуналдық шаруашылығын жаңғырту мен дамытудың қазақстандық орталығы» акционерлік қоғамының Басқарма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Ерұлан Кенжебекұлы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Банкі Үйлестіру департаментінің директоры (Астана қаласы) (келісім бойынша)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2012 жылғы 1 мамырға дейінгі мерзімде Тұрғын үй-коммуналдық шаруашылығын дамыту қорын құру жөнінде ұсыныстар әзірлесін және оларды Қазақстан Республикасының Үкіметіне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Кеңсесіне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