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14ab" w14:textId="67d1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Астық саласының компанияларын топтастыру жолымен бірыңғай астық холдингін құру мәселесі бойынша ұсыныстар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13 сәуірдегі № 76-ө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   Астық саласының компанияларын топтастыру жолымен бірыңғай астық холдингін құру мәселесі бойынша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құрамдағы жұмыс тобы құрылсын: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8"/>
        <w:gridCol w:w="711"/>
        <w:gridCol w:w="8001"/>
      </w:tblGrid>
      <w:tr>
        <w:trPr>
          <w:trHeight w:val="30" w:hRule="atLeast"/>
        </w:trPr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Асылжан Сарыбайұлы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шаруашылығы министрі, жетекші</w:t>
            </w:r>
          </w:p>
        </w:tc>
      </w:tr>
      <w:tr>
        <w:trPr>
          <w:trHeight w:val="30" w:hRule="atLeast"/>
        </w:trPr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Өмірияев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Мүслім Тайырұлы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шаруашылығы вице-министрі, жетекшінің орынбасары</w:t>
            </w:r>
          </w:p>
        </w:tc>
      </w:tr>
      <w:tr>
        <w:trPr>
          <w:trHeight w:val="30" w:hRule="atLeast"/>
        </w:trPr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 Шәмілұлы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министрлігінің Егіншілік департаменті өсімдік шаруашылығын дамыту стратегиясы басқармасының бас сарапшысы, хатшы</w:t>
            </w:r>
          </w:p>
        </w:tc>
      </w:tr>
      <w:tr>
        <w:trPr>
          <w:trHeight w:val="30" w:hRule="atLeast"/>
        </w:trPr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Махмұдұлы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министрлігінің жауапты хатшысы</w:t>
            </w:r>
          </w:p>
        </w:tc>
      </w:tr>
      <w:tr>
        <w:trPr>
          <w:trHeight w:val="30" w:hRule="atLeast"/>
        </w:trPr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Ескендіров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Мұқашұлы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Экономикалық даму және сауда вице-министрі </w:t>
            </w:r>
          </w:p>
        </w:tc>
      </w:tr>
      <w:tr>
        <w:trPr>
          <w:trHeight w:val="30" w:hRule="atLeast"/>
        </w:trPr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Ерболатұлы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Қаржы вице-министрі </w:t>
            </w:r>
          </w:p>
        </w:tc>
      </w:tr>
      <w:tr>
        <w:trPr>
          <w:trHeight w:val="30" w:hRule="atLeast"/>
        </w:trPr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Еркеғали Амантайұлы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Бәсекелестікті қорғау агенттігі (Монополияға қарсы агенттік) төрағасының орынбасары</w:t>
            </w:r>
          </w:p>
        </w:tc>
      </w:tr>
      <w:tr>
        <w:trPr>
          <w:trHeight w:val="30" w:hRule="atLeast"/>
        </w:trPr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Буць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Александровна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Егіншілік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Айтуғанов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Қапарұлы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«ҚазАгро» ұлттық басқарушы холдингі» акционерлік қоғамының Басқарма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Ниетбаев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Қадырұлы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«Қазақстанның даму банкі» акционерлік қоғамының басқарушы директорының міндетін атқарушы – Басқарма мүшесі (келісім бойынша) </w:t>
            </w:r>
          </w:p>
        </w:tc>
      </w:tr>
      <w:tr>
        <w:trPr>
          <w:trHeight w:val="30" w:hRule="atLeast"/>
        </w:trPr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Жәкішев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Темірғалиұлы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темір жолы» акционерлік қоғамының маркетинг жөніндегі басқарушы директоры (келісім бойынша) </w:t>
            </w:r>
          </w:p>
        </w:tc>
      </w:tr>
      <w:tr>
        <w:trPr>
          <w:trHeight w:val="30" w:hRule="atLeast"/>
        </w:trPr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Айдарұлы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«Қазақтеңізкөлікфлоты» ұлттық теңіз кеме қатынасы компаниясы» акционерлік қоғамының коммерциялық мәселелер және стратегиялық даму жөніндегі басқарушы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 Төлегенқызы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«Қазақтеңізкөлікфлоты» ұлттық теңіз кеме қатынасы компаниясы» акционерлік қоғамының Астана қаласындағы өкілдігінің директоры (келісім бойынша) </w:t>
            </w:r>
          </w:p>
        </w:tc>
      </w:tr>
      <w:tr>
        <w:trPr>
          <w:trHeight w:val="30" w:hRule="atLeast"/>
        </w:trPr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Қашқымбаев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Бөгембайұлы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«Азық-түлік келісім шарт корпорациясы» ұлттық компаниясы» акционерлік қоғамы Астық ресурстарын басқару департаментінің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Нұрланұлы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«Қазақстанның астық одағы» заңды тұлғалар бірлестігінің атқарушы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Альбертович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«Қазақстанның астық өңдеушілері мен нан пісірушілері» заңды тұлғалар бірлестігінің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 Сәкенұлы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Қазақстан ұлттық экономикалық палатасы Басқарма төрағасының бірінші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Сәкенұлы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«Агроөнеркәсіп кешеніндегі экономикалық саясатының талдау орталығы» жауапкершілігі шектеулі серіктестігінің аға талдаушысы (келісім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Жұмыс тобы 2012 жылғы 1 маусымға дейінгі мерзімде астық саласының компанияларын топтастыру жолымен бірыңғай астық холдингін құру мәселесі бойынша ұсыныстарды Қазқастан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өкiмнiң орындалуын бақылау Қазақстан Республикасы Премьер-Министрінің Кеңсесіне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