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1a57" w14:textId="3731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электрондық шот-фактураларды енгiзу жөніндегі іс-шаралар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19 сәуірдегі № 78-ө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Республикасында электрондық шот-фактураларды енгiзу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 электрондық шот-фактураларды енгiзу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министрлігі, «Самұрық-Қазына» ұлттық әл-ауқат қоры» акционерлік қоғамы (келiсiм бойынша), «Қазақтелеком» акционерлік қоғамы (келiсiм бойынша) Іс-шаралар жоспарында көзделген іс-шараларды орындау жөнінде шаралар қабылдасын және оның орындалу барысы туралы ақпаратты Іс-шаралар жоспарында белгіленген мерзімде Қазақстан Республикасы Қаржы министрлігіне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Іс-шаралар жоспарының орындалу барысы туралы жиынтық ақпаратты жылына екі рет, 30 қаңтар мен 30 шілдеде Қазақстан Республикасының Үкiметiне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Қаржы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cәуірдегі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электрондық шот-фактураларды</w:t>
      </w:r>
      <w:r>
        <w:br/>
      </w:r>
      <w:r>
        <w:rPr>
          <w:rFonts w:ascii="Times New Roman"/>
          <w:b/>
          <w:i w:val="false"/>
          <w:color w:val="000000"/>
        </w:rPr>
        <w:t>
енгiзу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628"/>
        <w:gridCol w:w="2641"/>
        <w:gridCol w:w="2217"/>
        <w:gridCol w:w="2347"/>
      </w:tblGrid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электрондық шот-фактураларды енгiзу жөніндегі ведомствоаралық жұмыс тобын (бұдан әрi - ВЖТ) құру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министрінің бұйрығы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сәуір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пайдалану жөніндегі әлемдік тәжірибені талдау және оны Қазақстан Республикасында қолдану бойынша ұсыныстар әзірлеу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ВЖТ қарауына ұсыныстар енгізу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ККМ, «Самұрық-Қазына» ҰӘҚ» АҚ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шілде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«Салық және бюджетке төленетін басқа да міндетті төлемдер туралы» (Салық кодексі)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электрондық шот-фактураларды енгiзу мәселелері бойынша өзгерістер мен толықтырулар енгізу туралы заң жобасының тұжырымдамасын Заң жобалау қызметі мәселелері жөніндегі ведомствоаралық комиссияға (бұдан әрі – ВК) қарауға енгізу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 қорытындысы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тамыз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енгізу жөніндегі ақпараттық жүйенің архитектурасы мен жұмыс істеу тәртібін айқындау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ККМ, «Самұрық-Қазына» ҰӘҚ» АҚ («Қазақтелеком» АҚ) (келісім бойынша)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шот-фактуралардың ақпараттық жүйесін әзірлеу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есеп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ККМ, «Самұрық-Қазына» ҰӘҚ» АҚ («Қазақтелеком» АҚ) (келісім бойынша)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қазан, 2013 жылғы 31 қаңтар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құрамына кіретін ұйымдар арасында электрондық шот-фактуралардың ақпараттық жүйесін пилоттық іске қосу (2013 жылғы ақпан – наурыз)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ККМ, «Самұрық-Қазына» ҰӘҚ» АҚ (келісім бойынша)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сәуір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енгiзуге байланысты Қазақстан Республикасы Қаржы министрлігі Салық комитетінің ведомствоаралық ақпараттық жүйесін пысықтау, оның ішінде жобаға қатысушылардың ERP-жүйелерінен электрондық шот-фактураларды қабылдау бойынша функционалды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есеп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ККМ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қаңтар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енгізу кезінде практикалық көмек көрсету бойынша семинарлар, тренингтер өткізу (2013 жылдың сәуірінен бастап 2014 жылдың наурызын)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ККМ, «Самұрық-Қазына» ҰӘҚ» АҚ («Қазақтелеком» АҚ) (келісім бойынша)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енгiзу мәселелері бойынша Call-Орталықтың жұмысын кеңейту (2013 жылдың сәуірінен бастап 2014 жылдың наурызы)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ККМ, «Самұрық-Қазына» ҰӘҚ» АҚ («Қазақтелеком» АҚ) (келісім бойынша)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енгізу мәселелері бойынша БАҚ-та ақпараттық-түсіндіру жұмысын қамтамасыз ету (аяқтау нысаны: жаңалықтардағы, бағдарламалардағы сюжеттер, газеттердегі және ақпараттық агенттіктердегі жарияланымдар).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телевизиялық бағдарламалар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МАМ, «Самұрық-Қазына» ҰӘҚ» АҚ «Қазақтелеком» АҚ) (келісім бойынша)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енгізуді түсіндіру бойынша бейнероликтер шығаруды және республикалық телеарналарда трансляциясын ұйымдастыру (Қаржымині – шығару, МАМ – ротация)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бейне-роликтер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МАМ, «Самұрық-Қазына» ҰӘҚ» АҚ «Қазақтелеком» АҚ) (келісім бойынша)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–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–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«Қазақтелеком» АҚ – «Қазақтелеком» акционерлік қоғамы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