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4cb72" w14:textId="e74cb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қажеттіліктерге арналған шығыстарды нормативтік қаржыландыру жөнінде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19 сәуірдегі № 80-ө Өкімі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Әлеуметтік қажеттіліктерге арналған шығыстарды нормативтік қаржыландыру жөнінде ұсыныстар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2"/>
        <w:gridCol w:w="609"/>
        <w:gridCol w:w="7709"/>
      </w:tblGrid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Тұрмаханұлы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Премьер-Министрінің орынбасары, жетекші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Әбілқасымова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Мәдина Ерасылқызы 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Экономикалық даму және сауда вице-министрі, жетекшінің орынбасары 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Кереева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Гүлбану Мейірғалиқызы 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Экономикалық даму және сауда министрлігінің Әлеуметтік саясат және мемлекеттік органдарды дамыту департаменті директорының орынбасары, хатшы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Дариға Нұрсұлтанқызы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Парламентінің Мәжілісі Әлеуметтік-мәдени даму комитетінің төрайымы (келісім бойынша)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Ықсанова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Гүлнар Мұстахимқызы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Парламенті Мәжілісінің депутаты (келісім бойынша)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Ивановна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Парламенті Мәжілісінің депутаты (келісім бойынша)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Петухова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 Михайловна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Парламенті Мәжілісінің депутаты (келісім бойынша)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Ғалымова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Қайратқызы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министрлігінің жауапты хатшысы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Тамара Босымбекқызы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Еңбек және халықты әлеуметтік қорғау министрлігінің жауапты хатшысы 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 Дулатқызы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министрлігінің жауапты хатшысы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Аида Дәденқызы 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Денсаулық сақтау вице-министрі 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Елсияр Баймұхамедұлы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Спорт және дене шынықтыру істері агенттігі төрағасының орынбасары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Тихонюк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Петрович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Құрылыс және тұрғын үй-коммуналдық шаруашылық істері агенттігі төрағасының орынбасары 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Бибігүл Амангелдіқызы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министрлігі Әлеуметтік салада бюджеттік бағдарламаларды жоспарлау, олардың атқарылуын талдау және іске асырылуын бағалау департаментінің директоры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2012 жылғы 2 шілдеге дейінгі мерзімде Қазақстан Республикасының Үкіметіне әлеуметтік қажеттіліктерге арналған шығыстарды нормативтік қаржыландыру жөнінде ұсыныстар енгізсін.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