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21ea" w14:textId="a5b2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2017 жылғы 28-ші Бүкіләлемдік қысқы универсиаданы дайындау мен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25 сәуірдегі № 86-ө өкімі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      Алматы қаласында 2017 жылғы 28-ші Бүкіләлемдік қысқы универсиаданы сапалы дайындауды және өткізуді қамтамасыз ету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қаласында 28-ші Бүкіләлемдік қысқы универсиаданың өткізілу күні – 2017 жылғы 28 қаңтар – 8 ақпан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2017 жылғы 28-ші Бүкіләлемдік қысқы универсиаданы дайындау мен өткізу жөніндегі ұйымдастыру комитетінің (бұдан әрі – Ұйымдастыру комитеті) 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қаласының әкімдігі: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Ұйымдастыру комитетінің жұмыс жоспарын дайындасын және 2012 жылғы 1 тамызға дейін Қазақстан Республикасының Үкіметіне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өкімді іске асыру жөнінде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іске асырылуын бақылау Қазақстан Республикасы Мәдениет және спорт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ҚР Үкіметінің 04.09.2014 </w:t>
      </w:r>
      <w:r>
        <w:rPr>
          <w:rFonts w:ascii="Times New Roman"/>
          <w:b w:val="false"/>
          <w:i w:val="false"/>
          <w:color w:val="000000"/>
          <w:sz w:val="28"/>
        </w:rPr>
        <w:t>N 970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86-ө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қаласында 2017 жылғы 28-ші Бүкіләлемдік қысқы</w:t>
      </w:r>
      <w:r>
        <w:br/>
      </w:r>
      <w:r>
        <w:rPr>
          <w:rFonts w:ascii="Times New Roman"/>
          <w:b/>
          <w:i w:val="false"/>
          <w:color w:val="000000"/>
        </w:rPr>
        <w:t>
универсиаданы дайындау мен өткізу жөніндегі ұйымдастыру</w:t>
      </w:r>
      <w:r>
        <w:br/>
      </w:r>
      <w:r>
        <w:rPr>
          <w:rFonts w:ascii="Times New Roman"/>
          <w:b/>
          <w:i w:val="false"/>
          <w:color w:val="000000"/>
        </w:rPr>
        <w:t>
комитетінің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Құрам жаңа редакцияда - ҚР Үкіметінің 04.09.2014 </w:t>
      </w:r>
      <w:r>
        <w:rPr>
          <w:rFonts w:ascii="Times New Roman"/>
          <w:b w:val="false"/>
          <w:i w:val="false"/>
          <w:color w:val="ff0000"/>
          <w:sz w:val="28"/>
        </w:rPr>
        <w:t>N 970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Премьер-Министрінің орынбасары, төраға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әкімі,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министрі,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министрі,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олимпиада комитетінің президенті, төрағаның орынбасары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студенттік спорт федерациясының президенті, төрағаның орынбасары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министрлігінің Спорт және дене шынықтыру істері комитеті төрағасының орынбасары, хатшы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министрлігінің Спорт және дене шынықтыру істері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жоғары оку орындары қауымдастығының президенті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облысы өңірінің жоғары оқу орындары ректорлары кеңесінің төрағасы, Қазақстан Республикасы Білім және ғылым министрлігінің «Абай атындағы Қазақ ұлттық педагогикалық университеті» республикалық мемлекеттік кәсіпорнының ректоры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