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b72e" w14:textId="26eb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"Химия пәнінен оқушылардың 46-шы Халықаралық Менделеев олимпиадасын дайындау және өткізу туралы" Қазақстан Республикасы Премьер-Министрінің 2012 жылғы 27 наурыздағы № 59-ө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25 сәуірдегі № 87-ө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«Химия пәнінен оқушылардың 46-шы Халықаралық Менделеев олимпиадасын дайындау және өткізу туралы» Қазақстан Республикасының Премьер-Министрінің 2012 жылғы 27 наурыздағы № 59-ө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өкімімен бекітілген Химия пәнінен оқушылардың 46-шы Халықаралық Менделеев олимпиадасын дайындау және өткізу жөніндегі ұйымдастыру комитетінің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Ғалымова Әлия Қайратқызы - Қазақстан Республикасы Білім және ғылым министрлігінің жауапты хатшысы, төрағаның орынбасары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«Сарыбеков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Махметғали Нұрғалиұлы      Білім және ғылым вице-министрі,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төрағаның орынбасары»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 «, төрағаның орынбасары»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