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081d" w14:textId="bd4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және Ресей Федерациясы президенттерінің қатысуымен Павлодар қаласында өтетін Қазақстан мен Ресейдің өңіраралық ынтымақтастығының IX форумына дайындық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мамырдағы 91-ө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және Ресей Федерациясы президенттерінің қатысуымен Павлодар қаласында өтетін Қазақстан мен Ресейдің өңіраралық ынтымақтастығының IX форумына (бұдан әрі – форум) дайындық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553"/>
        <w:gridCol w:w="775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Нематұлы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Мұхтарұлы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әкімі, жетекшінің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Асансейітова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Саадат Мұханбетқызы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 Халықаралық экономикалық интеграцияны реттеу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Жанжүменов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Жеңісұлы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Жұмабайұлы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Сағатханұлы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Исмайылұлы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Зиябекұлы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Аманбайұлы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 Болатұлы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Нұрахметұлы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Орынтайұлы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Күзет қызметі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Нығмеджан Қойшыбайұлы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Әзімханұлы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Амантайұлы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Ескелдіұлы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Шапанбайұлы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 Қанапияұлы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Актөбе облысы әкімінің бірінші орынбасары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Асылұлы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Көлгінов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Сейдірұлы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Әскербекұлы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Аманкелдіұлы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Бисекенұлы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Мұратұлы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Қалымтайұлы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 Сауда комитетінің төрағасы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және аңшылық шаруашылығы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Сафарбекұлы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 Ресми іс-шаралар және сыртқы байланыстар бөлімінің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Ермұхаметұлы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Тәуелсіз мемлекеттер достастығы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Рахметжанұлы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директоры орынбасарының лауазымын уақытша атқарушы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Сұлтанұлы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«Парасат» ұлттық ғылыми-технологиялық холдингі»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Сауда-өнеркәсіп палатасының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«Қазатомөнеркәсіп» ұлттық атом компаниясы акционерлік қоғамы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Ақмұрзин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Аманұлы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электр желілерін басқару жөніндегі қазақстандық компания» акционерлік қоғамы басқарма төрағасының өндіріс жөніндегі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Айтмұхаметұлы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 акционерлік қоғамының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Сембайұлы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электрондық қызметтер жөніндегі басқарушы директоры (келісім бойынша)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28 мамырға дейінгі мерзімде Қазақстан Республикасының Үкіметіне форумға дайындық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Қ.Н.Келімбетовке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