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f4d5" w14:textId="f1ef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туралы" Қазақстан Республикасы Премьер-Министрінің 2011 жылғы 15 қыркүйектегі № 129-ө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8 мамырдағы 93-ө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туралы» Қазақстан Республикасы Премьер-Министрінің 2011 жылғы 15 қыркүйектегі № 129-ө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нашақорлыққа және есірткі бизнесіне қарсы іс-қимылға бағытталған қызметін үйлестіру жөніндегі ведомствоаралық штаб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Әмрин                     –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Ғұсман Кәрімұлы             комитеті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Оразбайұлы           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  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Аманияз Қасымұлы            Кедендік бақылау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Дәндібаев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Тұрарұлы              министрлігі Әскери полиция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Өсер Елеусізұлы Мизанбаев, Ғазиз Тұрысбекұлы Телебаев, Жарқынбек Қожанұлы Оспанов, Нұрай Нұрғожаұлы Оразов, Абзал Балықбайұлы Кәрімов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Премьер-Министр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