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959f" w14:textId="47f9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заңнамасына өзгерістер мен толықтырулар енгізу бойынша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10 мамырдағы 95-ө Өкімі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  Салық саясаты мен салық жүйесі саласындағы жүйелі мәселелерді қарау нәтижелері бойынша салық заңнамасына өзгерістер мен толықтырулар енгізу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8"/>
        <w:gridCol w:w="382"/>
        <w:gridCol w:w="8260"/>
      </w:tblGrid>
      <w:tr>
        <w:trPr>
          <w:trHeight w:val="75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Кажымқанұлы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Премьер-Министрі, жетекші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Нематұлы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орынбасары, жетекшінің орынбасары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Құсайынов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Әпсеметұлы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даму және сауда вице-министрі, хатшы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Әбдіқалықова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Гүлшара Наушақызы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және халықты әлеуметтік қорғау министрі 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Жәмішев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министрі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Қуанышұлы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министрі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Тұрсынұлы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министрі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Әсет Өрентайұлы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Индустрия және жаңа технологиялар министрі 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Салидат Зикенқызы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министрі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Асылжан Сарыбайұлы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министрі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Мұхаметбайұлы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Мұнай және газ министрі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Әбдірұлы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даму және сауда министрі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Зауреш Хамитқызы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министрінің орынбасары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Тәжияқов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Бисенғали Шамғалиұлы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Құсайынұлы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ұлттық әл-ауқат қоры» акционерлік қоғамының басқарушы директоры – басқарма мүшесі (келісім бойынша).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Премьер-Министрінің 2012.08.29 </w:t>
      </w:r>
      <w:r>
        <w:rPr>
          <w:rFonts w:ascii="Times New Roman"/>
          <w:b w:val="false"/>
          <w:i w:val="false"/>
          <w:color w:val="ff0000"/>
          <w:sz w:val="28"/>
        </w:rPr>
        <w:t>№ 157-ө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2012 жылғы 1 қарашаға дейін салық заңнамасына өзгерістер мен толықтырулар енгізу жөнінде ұсыныстар әзірлесін және Қазақстан Республикасының Үкіметіне енгізсін.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