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3bdb" w14:textId="c333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Бюджет заңнамасына өзгерістер мен толықтырулар енгізу бойынша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10 мамырдағы 97-ө Өкімі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Бюджет саясаты мен бюджеттік жүйе саласындағы жүйелік мәселелерді қарау нәтижелері бойынша бюджет заңнамасына өзгерістер мен толықтырулар енгізу жөнінде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3"/>
        <w:gridCol w:w="382"/>
        <w:gridCol w:w="7515"/>
      </w:tblGrid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Мәсімов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Қажымқанұлы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Премьер-Министрі, жетекші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Нематұлы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орынбасары, жетекшінің орынбасары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Әбілқасымова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Мәдина Ерасылқызы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Экономикалық даму және сауда вице-министрі, хатшы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Өксікбаев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Омархан Нұртайұлы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Республикалық бюджеттің атқарылуын бақылау жөніндегі есеп комитетінің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Әбдіқалықова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Гүлшара Наушақызы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және халықты әлеуметтік қорғау министрі 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Божко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Карпович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Төтенше жағдайлар министрі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Жәмішев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Бидахметұлы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министрі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Жұмағалиев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Қуанышұлы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Көлік және коммуникация министрі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Жұмағұлов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Тұрсынұлы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министрі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Әсет Өрентайұлы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Индустрия және жаңа технологиялар министрі 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Салидат Зикенқызы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Денсаулық сақтау министрі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Қаппаров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Жамбылұлы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Қоршаған ортаны қорғау министрі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Қалмұханбет Нұрмұханбетұлы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Ішкі істер министрі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Мамытбеков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Асылжан Сарыбайұлы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Ауыл шаруашылығы министрі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Мұхаметбайұлы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Мұнай және газ министрі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Әбдірұлы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Экономикалық даму және сауда министрі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Кеңесұлы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Құрылыс және тұрғын үй-коммуналдық шаруашылығы істері агенттігінің төрағасы 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Бақытжанұлы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министрлігінің жауапты хатшысы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Тәжияқов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Бисенғали Шамғалиұлы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Ұлттық Банкі Төрағасының орынбасары 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Бахмутова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Леонидовна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 ұлттық әл-ауқат қоры» акционерлік қоғамының басқарма төрағасының орынбасары (келісім бойынша)</w:t>
            </w:r>
          </w:p>
        </w:tc>
      </w:tr>
    </w:tbl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2012 жылғы 25 қазанға дейін бюджет заңнамасына өзгерістер мен толықтырулар енгізу жөнінде ұсыныстар әзірлесін және Қазақстан Республикасының Үкіметіне енгізсін.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