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e87b" w14:textId="a31e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жастар саясатының 2020 жылға дейінгі тұжырымдамасының жобасын әзірлеу бойынша ұсыныстар тұжырымдау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15 мамырдағы № 99-ө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Мемлекеттік жастар саясатының 2020 жылға дейінгі тұжырымдамасының жобасын (бұдан әрі - Тұжырымдама жобасы) әзірлеу бойынша ұсыныстар тұжырымдау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Сарыбеков 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    ғылым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Қуанышев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Жапсарбай Ілиясұлы            Әкімшілігінің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Әбдірахымов                 - Қазақстан Республикасы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Рахматоллаұлы       қорғау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(Монополияға қарсы агенттік),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Республикасының Президенті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Жастар саясаты жөніндегі кеңестің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Әбілқасымова                - Қазақстан Республикасының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Құсдәулетов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Кармазина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    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Байжүнісов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Нұрымбетов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Тихонюк                     - Қазақстан Республикасы Құрылыс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тұрғын-үй 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Ескелдіұлы              шынықтыру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Ғалымқызы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Өтешев                      - «Нұр Отан» Халықтық-демократиялық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Сүлейменұлы            партиясының «Жас Отан» жастар қанатының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Қожахмет 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Дүйсенбайұлы           министрлігі Жастар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Қаланова                    - «Ақпараттық-талдау орталығы»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Мұртазақызы 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20 мамырға дейінгі мерзімде Тұжырымдама жобасы бойынша ұсыныстар әзірлесін және белгіленген тәртіппен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Білім және ғылым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