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84dd" w14:textId="1b08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шекарасының инфрақұрылымын одан әрі жайластыру мен дамыту жөнінде ұсыныстар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18 мамырдағы 103-ө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Мемлекеттік шекарасының инфрақұрылымын одан әрі жайластыру мен дамыту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313"/>
        <w:gridCol w:w="845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Кершайызұлы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төрағасының орынбасары – Шекара қызметінің директоры, жетекші (келісім бойынша)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Тұрғанбек Мұхаметқалиұлы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Шекара қызметі директорының бірінші орынбасары – Бас штаб бастығы, жетекшінің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 Қасымұлы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Қаржы министрлігінің Кедендік бақылау комитеті төрағасының орынбасары, жетекшінің орынбасары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Аркадьевич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 Бас штаб басқармасы бастығының орынбасары, хатшы (келісім бойынша)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Идиятұлы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 Бас штаб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Әбубәкіров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Абдулахметұлы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Ішкі істер министрлігінің Есірткі бизнесіне қарсы күрес және есірткі айналымын бақылау комитеті жедел іздестіру басқармасының бастығы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Мұздыбаев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 Қабдешұлы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 ғылыми-техникалық қызмет басқармасының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Ернар Жұмагелдіұлы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министрлігінің Азаматтық қорғаныс департаменті азаматтық қорғаныс іс-шараларын жоспарлау және халықты үйрету басқармасының бастығы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Серікқан Байбейсенұлы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Қарулы күштері Әскери полиция бас басқармасы бастығының орынбасары – Әскери полиция бас басқармасының қылмыстық қудалау басқармасының бастығы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Римма Адхамқызы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агенттігінің «Қазгеодезия» республикалық мемлекеттік қазыналық кәсіпорны директорының өндіріс бойынша орынбасарының міндетін атқарушы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Құдайберді Мырзаханұлы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 Агроөнеркәсіптік кешендегі мемлекеттік фитосанитариялық инспекцияның бас талдаушысы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Гүлнар Зәкірқызы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Ветеринариялық бақылау комитеті азық-түлік өнеркәсібіне бақылау жасау және объектілердің қауіпсіздігін қамтамасыз ету басқармасының бастығы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Мадияр Дүйсембайұлы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Жастар саясаты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Махметұлы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Ғылыми-техникалық саясат және нормалау департаментінің басқарма бастығы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 Сәтбайұлы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Көлік және қатынас жолдары комитетінің бас талдаушысы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Мисбахов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Эмиль Замельевич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Техникалық реттеу комитетінің бас сарапшысы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Қарымсақова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Әсем Жамыханқызы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Техникалық реттеу комитетінің бас сарапшысы.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маусымға дейінгі мерзімде Қазақстан Республикасы Мемлекеттік шекарасының инфрақұрылымын одан әрі жайластыру мен дамыту бойынша ұсыныстар әзірлесін және белгіленген тәртіппен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Ұлттық қауіпсіздік комитетіне жүктелсін (келісім бойынша).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