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7481" w14:textId="ddb7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Премьер-Министрі - Қазақстан Республикасы Президентінің жанындағы Қазақстан Республикасы құқық қорғау органдарының қызметкерлерін кезектен тыс аттестаттаудан өткізу жөніндегі жоғары аттестаттау комиссиясы төрағасының қызметін қамтамасыз ету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22 мамырдағы 106-ө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Осы өкімнің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Қазақстан Республикасының Премьер-Министрі – Қазақстан Республикасы Президентінің жанындағы Қазақстан Республикасы құқық қорғау органдарының қызметкерлерін кезектен тыс аттестаттаудан өткізу жөніндегі жоғары аттестаттау комиссиясы төрағасының қызметін қамтамасыз ету жөніндегі жұмыс тобы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Қазақстан Республикасының Премьер-Министрі – Қазақстан Республикасы Президентінің жанындағы Қазақстан Республикасы құқық қорғау органдарының қызметкерлерін кезектен тыс аттестаттаудан өткізу жөніндегі жоғары аттестаттау комиссиясы төрағасының қызметін қамтамасыз ету жөніндегі жұмыс тобы туралы 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22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106-ө өкіміне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Премьер-Министрі –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 Президентінің жанындағы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құқық қорғау органдарының қызметкерлерін кезектен тыс</w:t>
      </w:r>
      <w:r>
        <w:br/>
      </w:r>
      <w:r>
        <w:rPr>
          <w:rFonts w:ascii="Times New Roman"/>
          <w:b/>
          <w:i w:val="false"/>
          <w:color w:val="000000"/>
        </w:rPr>
        <w:t>
аттестаттаудан өткізу жөніндегі жоғары аттестаттау комиссиясы</w:t>
      </w:r>
      <w:r>
        <w:br/>
      </w:r>
      <w:r>
        <w:rPr>
          <w:rFonts w:ascii="Times New Roman"/>
          <w:b/>
          <w:i w:val="false"/>
          <w:color w:val="000000"/>
        </w:rPr>
        <w:t>
төрағасының қызметін қамтамасыз ету жөніндегі жұмыс тобының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313"/>
        <w:gridCol w:w="8793"/>
      </w:tblGrid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Дачеровна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Кеңсесі Басшысының орынбасары, жетекші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Анатольевич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Премьер-Министрінің Кеңсесі Заңнама, қорғаныс және құқықтық тәртіп бөлімінің меңгерушісі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Баймұқашев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Қалибекұлы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Премьер-Министрі Кеңсесінің Заңнама, қорғаныс және құқықтық тәртіп бөлімі меңгерушісінің орынбасары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Серікжанұлы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Премьер-Министрінің Кеңсесі Заңнама, қорғаныс және құқықтық тәртіп бөлімі меңгерушісінің орынбасары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Нұрланұлы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Премьер-Министрінің Кеңсесі Заңнама, қорғаныс және құқықтық тәртіп бөлімі меңгерушісінің орынбасары 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Сәулем Шапайқызы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Кеңсесі Заңнама, қорғаныс және құқықтық тәртіп бөлімінің сектор меңгерушісі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Геннадий Иванович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Кеңсесі Заңнама, қорғаныс және құқықтық тәртіп бөлімінің бас инспекторы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22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106-ө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Премьер-Министрі –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 Президентінің жанындағы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құқық қорғау органдарының қызметкерлерін кезектен тыс</w:t>
      </w:r>
      <w:r>
        <w:br/>
      </w:r>
      <w:r>
        <w:rPr>
          <w:rFonts w:ascii="Times New Roman"/>
          <w:b/>
          <w:i w:val="false"/>
          <w:color w:val="000000"/>
        </w:rPr>
        <w:t>
аттестаттаудан өткізу жөніндегі жоғары аттестаттау комиссиясы</w:t>
      </w:r>
      <w:r>
        <w:br/>
      </w:r>
      <w:r>
        <w:rPr>
          <w:rFonts w:ascii="Times New Roman"/>
          <w:b/>
          <w:i w:val="false"/>
          <w:color w:val="000000"/>
        </w:rPr>
        <w:t>
төрағасының қызметін қамтамасыз ету жөніндегі жұмыс тобы туралы</w:t>
      </w:r>
      <w:r>
        <w:br/>
      </w:r>
      <w:r>
        <w:rPr>
          <w:rFonts w:ascii="Times New Roman"/>
          <w:b/>
          <w:i w:val="false"/>
          <w:color w:val="000000"/>
        </w:rPr>
        <w:t>
ЕРЕЖЕ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 Қазақстан Республикасының құқық қорғау органдары қызметкерлерін кезектен тыс аттестаттаудан өткізу бойынша Қазақстан Республикасының Президенті жанындағы Қазақстан Республикасының Премьер-Министрі – Жоғары аттестаттау комиссиясы төрағасының қызметін қамтамасыз ету жөніндегі жұмыс тобының (бұдан әрі – Жұмыс тобы) өкілеттіктерін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өз қызметінде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заңнамалық актілерін және Қазақстан Республикасы Президентінің актілерін басшылыққа алады.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Жұмыс тобының міндеттері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Жұмыс тобының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Премьер-Министрі – Қазақстан Республикасы Президентінің жанындағы Қазақстан Республикасы құқық қорғау органдарының қызметкерлерін кезектен тыс аттестаттаудан өткізу жөніндегі жоғары аттестаттау комиссиясы төрағасының (бұдан әрі – ЖАК төрағасы) қызметін ұйымдастырушылық-құқықтық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ЖАК жұмыс органы ЖАК төрағасының қарауына ұсынатын материалдарды алдын ала қарау;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ЖАК жұмыс органы дайындаған ЖАК отырысының хаттамаларын қарау, пысықтау және ЖАК төрағасына қол қоюға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ЖАК жұмыс органымен өзара іс-қимыл жасасу;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ЖАК отырысына материалдарды дайындау кезінде ЖАК жұмыс органына көмек көрсету болып табылады.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тобының жұмысын ұйымдастыру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ЖАК төрағасының тапсырмасы бойынша жұмыс тобы: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жұмыс органымен және ЖАК мүшелерімен өзара іс-қимыл жасасады және қажет болған жағдайда материалдарды дайындау және ЖАК отырысын өткізу кезінде ЖАК жұмыс органына көмек көрсету үшін өз мүшелерін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ЖАК жұмыс органынан қосымша материалдарды және ЖАК төрағасына қарауға, қол қоюға ұсынылатын материалдар бойынша түсіндірмелерді сұратады және 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қажет болған жағдайда ЖАК жұмыс органымен бірге ЖАК-тың хаттамалық шешімдерін пысықтайды;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ЖАК жұмыс органынан ЖАК жұмысының және іс-шаралар жоспарының, ЖАК шешімінің орындалуының жай-күйі туралы мәліметтерді сұратады;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ЖАК төрағасының қызметін қамтамасыз ету бойынша өзге де тапсырмаларды орындайды.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Жұмыс тобын оның қызметін ұйымдастыратын Қазақстан Республикасы Премьер-Министрінің Кеңсесі Басшысының орынбасары (құқықтық мәселелерге жетекшілік ететін) басқарады.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