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8aa3" w14:textId="d6a8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9 маусымдағы № 115-ө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2012 жылғы 27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құқықтық және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органдары </w:t>
      </w:r>
      <w:r>
        <w:rPr>
          <w:rFonts w:ascii="Times New Roman"/>
          <w:b w:val="false"/>
          <w:i w:val="false"/>
          <w:color w:val="000000"/>
          <w:sz w:val="28"/>
        </w:rPr>
        <w:t>тiзбеде</w:t>
      </w:r>
      <w:r>
        <w:rPr>
          <w:rFonts w:ascii="Times New Roman"/>
          <w:b w:val="false"/>
          <w:i w:val="false"/>
          <w:color w:val="000000"/>
          <w:sz w:val="28"/>
        </w:rPr>
        <w:t xml:space="preserve"> белгiленген мерзімдерге сәйкес:</w:t>
      </w:r>
      <w:r>
        <w:br/>
      </w:r>
      <w:r>
        <w:rPr>
          <w:rFonts w:ascii="Times New Roman"/>
          <w:b w:val="false"/>
          <w:i w:val="false"/>
          <w:color w:val="000000"/>
          <w:sz w:val="28"/>
        </w:rPr>
        <w:t>
</w:t>
      </w:r>
      <w:r>
        <w:rPr>
          <w:rFonts w:ascii="Times New Roman"/>
          <w:b w:val="false"/>
          <w:i w:val="false"/>
          <w:color w:val="000000"/>
          <w:sz w:val="28"/>
        </w:rPr>
        <w:t>
      1) нормативтiк құқықтық актiлердiң жобаларын әзiрлесiн және Қазақстан Республикасының Үкiметiне бекiтуге енгiзсiн;</w:t>
      </w:r>
      <w:r>
        <w:br/>
      </w:r>
      <w:r>
        <w:rPr>
          <w:rFonts w:ascii="Times New Roman"/>
          <w:b w:val="false"/>
          <w:i w:val="false"/>
          <w:color w:val="000000"/>
          <w:sz w:val="28"/>
        </w:rPr>
        <w:t>
</w:t>
      </w:r>
      <w:r>
        <w:rPr>
          <w:rFonts w:ascii="Times New Roman"/>
          <w:b w:val="false"/>
          <w:i w:val="false"/>
          <w:color w:val="000000"/>
          <w:sz w:val="28"/>
        </w:rPr>
        <w:t>
      2) тиiстi ведомстволық құқықтық және нормативтiк құқықтық актiлердi қабылдасын және қабылданған шаралар туралы Қазақстан Республикасының Үкiметiн хабардар етсiн.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2012 жылғы 9 маусымдағы </w:t>
      </w:r>
      <w:r>
        <w:br/>
      </w:r>
      <w:r>
        <w:rPr>
          <w:rFonts w:ascii="Times New Roman"/>
          <w:b w:val="false"/>
          <w:i w:val="false"/>
          <w:color w:val="000000"/>
          <w:sz w:val="28"/>
        </w:rPr>
        <w:t xml:space="preserve">
№ 115-ө өкiмiмен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w:t>
      </w:r>
      <w:r>
        <w:br/>
      </w:r>
      <w:r>
        <w:rPr>
          <w:rFonts w:ascii="Times New Roman"/>
          <w:b/>
          <w:i w:val="false"/>
          <w:color w:val="000000"/>
        </w:rPr>
        <w:t>
2012 жылғы 27 сәуірдегі Қазақстан Республикасының Заңын iске асыру мақсатында қабылдануы қажет құқықтық және нормативтiк құқықтық актiлердiң тiзбесi</w:t>
      </w:r>
    </w:p>
    <w:bookmarkEnd w:id="2"/>
    <w:p>
      <w:pPr>
        <w:spacing w:after="0"/>
        <w:ind w:left="0"/>
        <w:jc w:val="both"/>
      </w:pPr>
      <w:r>
        <w:rPr>
          <w:rFonts w:ascii="Times New Roman"/>
          <w:b w:val="false"/>
          <w:i w:val="false"/>
          <w:color w:val="ff0000"/>
          <w:sz w:val="28"/>
        </w:rPr>
        <w:t xml:space="preserve">      Ескерту. Тізбеге өзгеріс енгізілді - ҚР Үкіметінің 2012.09.14 </w:t>
      </w:r>
      <w:r>
        <w:rPr>
          <w:rFonts w:ascii="Times New Roman"/>
          <w:b w:val="false"/>
          <w:i w:val="false"/>
          <w:color w:val="ff0000"/>
          <w:sz w:val="28"/>
        </w:rPr>
        <w:t>№ 172-ө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504"/>
        <w:gridCol w:w="2245"/>
        <w:gridCol w:w="2145"/>
        <w:gridCol w:w="268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мемлекеттiк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қалпына келтіру қағидаларын бекіту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бұзушылықтар мен қылмыстарды анықтауға, жолын кесуге және ашуға жәрдемдесетін адамдарды көтермелеу қағидаларын бекіту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ЭҚСЖҚКА (келісім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құқығын беру қағидасын бекіту туралы» Қазақстан Республикасы Үкіметінің 2010 жылғы 30 желтоқсандағы № 1456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байқау орталықтарының тізілімін жүргізу қағидасын бекіту туралы» Қазақстан Республикасы Үкіметінің 2011 жылғы 17 мамырдағы № 524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көлік құралдарын және олардың тіркемелерін міндетті техникалық байқауды ұйымдастыру және жүргізу қағидасын, механикалық көлік құралдарын және олардың тіркемелерін міндетті техникалық байқаудан өткізудің кезеңділігін, сондай-ақ техникалық байқаудың диагностикалық картасының нысанын бекіту туралы» Қазақстан Республикасы Үкіметінің 2011 жылғы 17 мамырдағы № 523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 данасын сертификаттау және оның ұшуға жарамдылық нормаларына сәйкестігіне куәлік беру қағидаларын бекіту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бірыңғай көлік ортасына өздерінің ведомстволық желілерінің қосылуын қамтамасыз етуге міндетті жергілікті өзін-өзі басқару органдарының, мемлекеттік органдардың және олардың аумақтық бөлімшелерінің тізбесін бекіту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Президентіне бағынатын және есеп беретін мемлекеттік органдар әзірлейтін мемлекеттік қызметтер стандарттарын бекіту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Президентіне бағынатын және есеп беретін мемлекеттік органдар (келісім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өңірін айқындау қағидасын бекіту туралы» Қазақстан Республикасы Көлік және коммуникация министрінің 2011 жылғы 28 ақпандағы № 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Аймақтарға бөлу коэффициентін есептеу әдістемесін бекіту туралы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ККМ – Қазақстан Республикасы Көлік және коммуникациялар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ЭҚСЖҚКА – Қазақстан Республикасы Экономикалық қылмысқа және сыбайлас жемқорлыққа қарсы күрес агенттігі (қаржы полициясы)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