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b94d" w14:textId="258b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заңнамасын жетілдіру жөніндегі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14 маусымдағы № 116-ө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Жер заңнамасын жетілдіру жөніндегі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құрамда жұмыс тобы құрылсын: 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633"/>
        <w:gridCol w:w="731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Қадырхан Махмұтұлы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басқару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жетекші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Хамитқызы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вице-министрі, жетекшінің орынбасары</w:t>
            </w:r>
          </w:p>
        </w:tc>
      </w:tr>
      <w:tr>
        <w:trPr>
          <w:trHeight w:val="76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Қайырбекұлы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басқару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Әкімшілік-құқықтық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директоры, хатшы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Мүслім Тайырұлы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 және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Әбдірахымұлы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вице-министрі, қаржы полициясының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генерал-майоры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Ахметзакиров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Наиль Рафисович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прокуратурасы Әлеуметтік-экономика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заңдылығын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бөлім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Болатұлы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прокуратурасы Әлеуметтік-экономика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заңдылығын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бөлімінің аға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Ермекқызы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жанындағы Соттардың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 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аппаратының) Құқықтық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меңгерушісінің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85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Дәуіржанқызы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Азаматтық және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жөніндегі қадағалаушы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алқасының талдау жұмысы секторының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Қуаныш Кәрібжанұлы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агенттігі Сәулет, жобалық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және сметалық нормалар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директорының орынбасары</w:t>
            </w:r>
          </w:p>
        </w:tc>
      </w:tr>
      <w:tr>
        <w:trPr>
          <w:trHeight w:val="765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Қашқымбаева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Данагүл Әбдімұхтарқызы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мнинстрлігінің Заңнама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заңнама және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саласындағы заңнама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бастығы.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 шілдеге дейінгі мерзімде Қазақстан Республикасының Үкіметіне жер заңнамасын жетілдіру бойынша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С.Н. Ахметовке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