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8c21" w14:textId="7348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автомобиль көлігінде жолаушылар тасымалын дамыту жөніндегі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маусымдағы № 119-ө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Республикасында автомобиль көлігінде жолаушылар тасымалын дамыту жөніндегі </w:t>
      </w:r>
      <w:r>
        <w:rPr>
          <w:rFonts w:ascii="Times New Roman"/>
          <w:b w:val="false"/>
          <w:i w:val="false"/>
          <w:color w:val="000000"/>
          <w:sz w:val="28"/>
        </w:rPr>
        <w:t>шаралар кешені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шаралар кешенi)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Мүдделi орталық мемлекеттiк органдар, облыстардың, Астана және Алматы қалаларының әкiмдерi: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шаралар кешенiнiң тиiсiнше және уақтылы орындалуын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жарты жылдың және жылдың қорытындылары бойынша 15 шiлдеге және 15 қаңтарға Қазақстан Республикасы Көлік және коммуникация министрлiгiне шаралар кешенiнiң iске асырылу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министрлiгi жыл сайын 1 тамызға және 1 ақпанға Қазақстан Республикасының Үкiметiне шаралар кешенiнiң орындалу барысы туралы жиынтық ақпарат 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Премьер-Министрiнiң бірінші орынбасары С.Н. Ахметовке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автомобиль көлігінде</w:t>
      </w:r>
      <w:r>
        <w:br/>
      </w:r>
      <w:r>
        <w:rPr>
          <w:rFonts w:ascii="Times New Roman"/>
          <w:b/>
          <w:i w:val="false"/>
          <w:color w:val="000000"/>
        </w:rPr>
        <w:t>
жолаушылар тасымалын дамыту жөніндегі шаралар кешені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039"/>
        <w:gridCol w:w="2314"/>
        <w:gridCol w:w="2144"/>
        <w:gridCol w:w="2081"/>
        <w:gridCol w:w="1975"/>
      </w:tblGrid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елді мекендерді дамытудың бас жоспарын ескере отырып, маршруттың желісін және автовокзалдар мен автостанциялардың орналасу орындарын қайта қарауды;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жаңа автовокзалдар мен автостанцияларды, оның ішінде мемлекеттік-жеке меншік әріптестік тетігін қолдана отырып салуды;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автовокзалдар мен автостанциялары жоқ елді мекендерде белгіленген талаптарды сақтай отырып, автобустарға арналған аялдама пункттерін ашуды;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автовокзалдар мен автостанциялардың бірыңғай белгіленген талаптар мен стандарттарға сәйкестігін қамтамасыз етуді;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тұрақты емес жолаушылар тасымалының ведомствоаралық рейдтік тексерісін өткізуді;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мақсаты бойынша пайдаланбаған кезде, оның ішінде автобустарды жөнелту үшін орындарды рұқсатсыз ұйымдастырған кезде жер учаскелерін пайдалануға арналған актілерді алып қоюды;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машина-орын қажеттілігін талдауды ескере отырып, жолаушылар жиналатын орындарда (базарлар, супермаркеттер, ойын-сауық-мәдени орталықтар және т.б.) такси тұрақтары үшін орындарды анықтауды және оларды жабдықтауды;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тасымалдаушыларды өндірістік-техникалық базаны жетілдіруге ынталандыруды көздейтін көлік инфрақұрылымының (автовокзалдар, автостанциялар және аялдама (кассалық) пункттері, такси тұрақтары, өндірістік базалар) қазіргі барлық желісін тексеру негізінде автомобиль көлігінде жолаушылар тасымалын дамыту жөніндегі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 жоспарларын әзірлеу және бекіту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көлігінде жолаушылар тасымалын дамыту жөніндегі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дамыту бағдарламаларына мынадай сипаттағы көліктік қолжетімділік индикаторларын енгізу: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жол жағдайы және жолаушылар қатынасында қажеттілігі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(100 %) елді мекендердің тұрақты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маршруттарымен қамтамасыз етілуі (қамту);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қалалардың ресми такси тасымалдауымен қамтамасыз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етілуі (100 %);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автовокзалдар мен автостанциялары жоқ елді мекендердің жолаушылардың тоқтау және түсіру орындарымен жарақтандырылуы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жалпы пайдаланымдағы жергілікті маңызы бар автомобиль жолдарының жалпы ұзындығындағы нормативтік талаптарға сәйкес келетін жергілікті маңызы бар автомобиль жолдарының ұзындығы үлесінің ұлғаюы (100%)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 мәслихаттарының шешімдері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мемлекеттік стандарттарды әзірлеу: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автовокзалдар, автостанциялар және жолаушыларға қызмет көрсету пункттерінің қызметтері;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тұрақты және тұрақты емес тасымалдар бойынша автокөлік қызметтері;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такси тасымалдары бойынша автокөлік қызметтері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стандарттардың жобалары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001 «Көлiк, коммуникация, байланыс және ақпараттандыру саласындағы саясатты қалыптастыру, үйлестiру және бақылау, инфрақұрылымды және бәсекелес нарықты дамыту жөнiндегi қызметтер» бюджеттік бағдарламасы шеңберінде көзделген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Қалааралық, халықаралық, облысаралық автобус маршруттарын диспетчерлік сүйемелдеудің және Жолаушыларды электрондық билеттеудің бірыңғай жүйесін құру мәселесін, оның ішінде бірыңғай жүйені орталықтандырылған сүйемелдеуді жүргізу және автобустарды (қалалық және қала маңындағы маршруттарды қоспағанда) GPS/ГЛОНАСС навигациялық құралдарымен жарақтандыру бөлігінде пысықтау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ЭДСМ, ІІМ, облыстардың 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жолаушыларды автомобиль көлігімен заңсыз тасымалдау фактілерін айқындау және болдырмау және рейдтік тексерістерді тұрақты жүргізу жөніндегі өзара іс-қимылдарының схемасын әзірлеу және бекіту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ІІМ, Қаржымині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автомобильмен тасымалдау саласындағы Қазақстан Республикасының көлік заңнамасын сақтау жөніндегі мемлекеттік бақылаудың тиімділігін арттыру жөніндегі бірлескен шаралар бойынша ұсыныстар әзірлеу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ІІМ, ЭДСМ, Қаржымині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</w:tr>
      <w:tr>
        <w:trPr>
          <w:trHeight w:val="44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«Автомобиль көлігі туралы» 2003 жылғы 4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автовокзалдар, автостанциялар және тасымалдаушылар көрсететін қызметтердің сапасын арттыруды;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автовокзалдардың, автостанциялардың, аялдама (кассалық) пункттерінің, такси тұрақтарының инфрақұрылымын жақсартуды;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жолаушылар тасымалы нарығында автобустардың және таксидің заңсыз тасымалдаушылар үлесін төмендетуді;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маршруттарды диспетчерлік сүйемелдеудің, жолаушыларды билеттендірудің бірыңғай жүйесін дамытуды көздейтін түзетулерді әзірлеу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ІІМ, ЭДСМ, Әділетмині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көлік мәселелері бойынша өзгерістер мен толықтырулар енгізу туралы» заң жобасын ПМК-ге енгізу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2011 жылғы 2 шілдедегі № 767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Автомобиль көлігімен жолаушылар мен багажды тасымалдау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автовокзалдар мен автостанцияларға және олардың жұмыс істеу тәртібіне қойылатын талаптарды;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жолаушылар тасымалдайтын автокөлік құралдарына қойылатын талаптарды;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автобустар қозғалысына диспетчерлік басшылықты;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жолаушылар мен багаждың тұрақты республикаішілік автомобильмен тасымалдау маршруттарына қызмет көрсету құқығына конкурс ұйымдастыру және өткізу тәртібін;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таксимен жолаушылар мен багажды тасымалдауды ұйымдастыру тәртібін;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жолаушылар мен багажды тұрақты автомобильмен тасымалдаудың маршруттар тізілімін ашу және жүргізу тәртібін қайта қарау бөлігінде өзгерістер мен толықтырулар әзірлеу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ІІМ, ИЖТМ, 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багажды автомобиль көлігімен тасымалдауды жүзеге асыратын тасымалдаушылардың автокөлік құралдарын жаңартуға ынталандыру бойынша шаралар әзірлеу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ЭДСМ, Қаржымині, ИЖТМ, 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Таксимен жолаушыларды және багажды тасымалдау бойынша қызметті жетілдіру мәселесін пысықтау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Қаржымині, ЭДСМ, 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тасымалдау саласындағы маркетингтік зерттеулер жүргізу жөніндегі мәселені қарау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</w:tr>
      <w:tr>
        <w:trPr>
          <w:trHeight w:val="18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технологияларды қолдана отырып маршруттарды, оның ішінде қалалық тасымалдарды диспетчерлік сүйемелдеудің бірыңғай жүйесін енгізу мәселесін қарау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ИЖТМ, ЭДСМ, облыстардың, Астана және Алматы қалаларының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        -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 -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 - Қазақстан Республикасы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