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0d5a6" w14:textId="300d5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"Каспий теңізінің су биоресурстары жөніндегі комиссиядағы Қазақстан Республикасының делегациясын құру туралы" Қазақстан Республикасы Премьер-Министрінің 1998 жылғы 8 сәуірдегі № 63-ө өкіміне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2012 жылғы 1 тамыздағы № 141-ө Өкімі. Күші жойылды - Қазақстан Республикасы Үкіметінің 2016 жылғы 4 мамырдағы № 272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Үкіметінің 04.05.2016 </w:t>
      </w:r>
      <w:r>
        <w:rPr>
          <w:rFonts w:ascii="Times New Roman"/>
          <w:b w:val="false"/>
          <w:i w:val="false"/>
          <w:color w:val="ff0000"/>
          <w:sz w:val="28"/>
        </w:rPr>
        <w:t>№ 272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«Каспий теңізінің су биоресурстары жөніндегі комиссиядағы Қазақстан Республикасының делегациясын құру туралы» Қазақстан Республикасы Премьер-Министрінің 1998 жылғы 8 сәуірдегі № 63-ө өкіміне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өкімге қосымша осы өкімнің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          К. Мәсімов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Премьер-Министрінің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 тамыздағы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141 өкіміне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Премьер-Министрінің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1998 жылғы 8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63-ө өкіміне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 </w:t>
      </w:r>
    </w:p>
    <w:bookmarkEnd w:id="2"/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Каспий теңізінің су биоресурстары жөніндегі комиссиядағы</w:t>
      </w:r>
      <w:r>
        <w:br/>
      </w:r>
      <w:r>
        <w:rPr>
          <w:rFonts w:ascii="Times New Roman"/>
          <w:b/>
          <w:i w:val="false"/>
          <w:color w:val="000000"/>
        </w:rPr>
        <w:t>
Қазақстан Республикасы делегациясының құрамы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Тейлянов                     - Қазақстан Республикасы Ауыл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Қадыржан Гейнятович            шаруашылығы министрлігі Балық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шаруашылығы комитетінің төрағасы,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жетекші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Жұмажанов                    - Қазақстан Республикасы Ауыл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Бауыржан Жұмажанұлы            шаруашылығы министрлігі Балық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шаруашылығы комитеті төрағасының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орынбасары, жетекшінің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Шотқараев                    - Қазақстан Республикасы Ауыл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Азис Васильевич                шаруашылығы министрлігі Балық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шаруашылығы комитеті төрағасының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Исетов                       - Қазақстан Республикасы Сыртқы 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Арман Асқарұлы                 министрлігі Халықаралық құқық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департаментінің директоры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Қаңтарбекова                 - Қазақстан Республикасы Сыртқы 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Аида Маратқызы                 министрлігі Халықаралық құқық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департаментінің бірінші хатшысы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Жүнісов                      - Қазақстан Республикасы Ауыл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Нариман Талғатұлы              шаруашылығы министрлігі Балық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шаруашылығы комитеті балық қорларын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қорғау және балық аулауды реттеу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басқармасының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Есқалиев                     - Қазақстан Республикасы Ауыл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Қадырбек Нағымұлы              шаруашылығы министрлігінің Балық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шаруашылығы комитеті акваөсіруді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дамыту басқармасының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Сқақов                       - Қазақстан Республикасы Экономикалық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Рауан Бауыржанұлы              даму және сауда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Экономика салаларын дамыту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департаменті өнеркәсіпті, ауыл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шаруашылығын және экологияны дамыту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басқармасының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Айжігітов                    - Қазақстан Республикасы Ауыл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Амантай Ығылманұлы             шаруашылығы министрлігі Балық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шаруашылығы комитеті Жайық-Каспий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облысаралық бассейндік балық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шаруашылығы инспекциясының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Ыбыраев                      - Қазақстан Республикасы Ұлттық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Әлібек Зәрубекұлы              қауіпсіздік комитеті Шекара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қызметінің Бас штабы теңіз бөлімінің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консультанты, 3 рангілі капитан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Ахметов                      - Қазақстан Республикасы Қоршаған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Серік Қабдуәлиұлы              ортаны қорғау министрлігі Каспий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теңізінің теңіз ортасын қорғау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бойынша негіздемелік конвенциямен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өзара байланыс бойынша ұлттық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қызметкер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Исбеков                      - «Қазақ балық шаруашылығы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Қуаныш Байболатұлы             ғылыми-зерттеу институты»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жауапкершілігі шектеулі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серіктестігінің бас директоры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Ким                          - «Қазақ балық шаруашылығы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Юлия Анатольевна               ғылыми-зерттеу институты»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жауапкершілігі шектеулі серіктестігі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Атырау филиалы директорының ғылым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бойынша орынбасары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Бахиянов                     - Қазақстан Республикасы Ауыл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Аян Қайратұлы                  шаруашылығы министрлігі Балық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шаруашылығы комитеті балық қорларын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қорғау және балық аулауды реттеу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басқармасының бас сарапшысы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