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277d" w14:textId="f0d2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конкурсын өткізу жөнінде 2012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3 тамыздағы № 142-ө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«Мерейлі отбасы» ұлттық конкурсын өткізу жөнінде 2012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Орталық, жергілікті атқарушы органдар және өзге ұйымдар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жоспарының тиісінше және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министрлігіне тоқсан сайын, есепті тоқсаннан кейінгі айдың 5-күніне Іс-шаралар жоспарының орындалу барысы туралы есептік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Қазақстан Республикасының Үкіметіне тоқсан сайын, есепті тоқсаннан кейінгі айдың 10-күніне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Мәдениет және ақпарат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«Мерейлі отбасы» ұлттық конкурсын өткізу жөнінде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3079"/>
        <w:gridCol w:w="2112"/>
        <w:gridCol w:w="3214"/>
        <w:gridCol w:w="2447"/>
        <w:gridCol w:w="2218"/>
      </w:tblGrid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(мың теңге)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«Мерейлі отбасы» ұлттық конкурсын өткізу ережесін, «Мерейлі отбасы» ұлттық конкурсының лауреаты атағын тағайындау комиссиясы туралы ереже мен оның құрамын әзірлеу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Құлақтандыру видеороликтерін шығаруды және трансляциялауды, республикалық және өңірлік бұқаралық ақпарат құралдарында, ақпараттық агенттіктерде «Мерейлі отбасы» ұлттық конкурсын өткізуді бастау туралы хабарламаны орналастыруды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«Хабар» агенттігі» АҚ (келісім бойынша), «Қазақпарат» (келісім бойынша), «Қазконтент» АҚ (Bnews) (келісім бойынша), облыстардың, Астана және Алматы қалаларының әкімдері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тапсырма шеңберінде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«Мерейлі отбасы» ұлттық конкурсына қатысу үшін тиісті құжаттар пакетін жинау бойынша жұмысты ұйымдастыру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ӘІОДСҰК (келісім бойынша), облыстардың, Астана және Алматы қалаларының әкімдері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«Мерейлі отбасы» атағын алуға үміткерлердің тізімін қалыптастыру: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аудандық деңгейде;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облыстық деңгейде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тамызға дейін 10 тамызға дейін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«Мерейлі отбасы» атағын республикалық деңгейде алуға үміткерлердің тізімін қалыптастыру және «Ел арна» телеарнасына телекүнделіктер шығару үшін ұсыну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тамызға дейін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ӘІОДСҰК (келісім бойынша)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Телекүнделіктерді уақтылы шығаруды қамтамасыз ету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тамыз-қыркүйек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«Хабар» агенттігі» АҚ (келісім бойынша)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тапсырма шеңберінде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www.ncgp.kz сайтында кейіннен интерактивті дауыс беру үшін аталған сайтты үміткер-отбасылар туралы материалдармен толықтыруды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тамыз-желтоқсан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ӘІОДСҰК (келісім бойынша)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республикалық телеарналар эфирінде еліміздің әрбір өңірінен бір отбасы туралы телекүнделіктер шығаруды, шығарылымын және ротациясын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қыркүйек-қараша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«Хабар» агенттігі» АҚ (келісім бойынша)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тапсырма шеңберінде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«Мерейлі отбасы» ұлттық конкурсын www.ncgp.kz, www.elarna.kz, www.khabar.kz сайтында трансляциялау кезінде интерактивті дауыс беруді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қыркүйек- желтоқсан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ӘІОДСҰК (келісім бойынша), МАМ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«Мерейлі отбасы» ұлттық конкурсын трансляциялау кезінде көп арналы телефон бөле отырып, телефонмен интерактивті дауыс беруді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қыркүйек- желтоқсан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«Қазақтелеком» АҚ (келісім бойынша)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қаржылар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«Мерейлі отбасы» ұлттық конкурсын даярлау және өткізу барысы туралы ақпараттық-жаңалықтар жарияланымдар аясында сюжеттерді шығаруды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қыркүйек- желтоқсан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тапсырма шеңберінде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Конкурсант отбасылар, сондай-ақ «Мерейлі отбасы» ұлттық конкурсының қорытындысы бойынша жеңімпаз отбасылар туралы ақпаратты газеттерге орналастыру арқылы арнайы айдарлар мен модульдер жұмысын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қыркүйек– желтоқсан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тапсырма шеңберінде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телеарна эфирінде телешоу нысанында «Мерейлі отбасы» ұлттық конкурсының лауреаттарын салтанатты марапаттауды шығару және тарату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Еңбекмині, ӘІОДСҰК (келісім бойынша) «Хабар» агенттігі» АҚ (келісім бойынша)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тапсырма шеңберінде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«Мерейлі отбасы» ұлттық конкурсының қорытындысы бойынша кең материалдарды, жаңалықтар және қорытынды шығарылымдарда жеңімпаз отбасылар туралы сюжеттерді шығаруды ұйымдастыру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тапсырма шеңберінде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әріптік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ӘІОДСҰК – Қазақстан Республикасы Президентiнiң жанындағы Әйелдер iстерi және отбасылық-демографиялық саясат жөнiндегi ұлттық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«Хабар» агенттігі» АҚ - «Хабар»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«Қазақтелеком» АҚ - «Қазақтелеком»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«Қазконтент» АҚ – «Қазконтент»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«Қазақпарат» ҰК» АҚ – «Қазақ ақпараттық агенттігі»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«ҰАТ»АҚ – «Ұлттық ақпараттық технологиялар» акционерлік қоғамы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