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0f92" w14:textId="1250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арнаулы мемлекеттік органдары туралы" және "Қазақстан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 2012 жылғы 13 ақпандағы заңдарын іске асыру жөніндегі шаралар туралы" Қазақстан Республикасы Премьер-Министрінің 2012 жылғы 19 мамырдағы № 105-ө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Премьер-Министрiнiң 2012 жылғы 3 тамыздағы № 144-ө Өкiмi</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w:t>
      </w:r>
      <w:r>
        <w:rPr>
          <w:rFonts w:ascii="Times New Roman"/>
          <w:b w:val="false"/>
          <w:i w:val="false"/>
          <w:color w:val="000000"/>
          <w:sz w:val="28"/>
        </w:rPr>
        <w:t xml:space="preserve"> 2012 жылғы 13 ақпандағы заңдарын іске асыру жөніндегі шаралар туралы» Қазақстан Республикасы Премьер-Министрінің 2012 жылғы 19 мамырдағы № 105-ө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«Қазақстан Республикасының арнаулы мемлекеттік органдары туралы» және «Қазақстан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 2012 жылғы 13 ақпандағы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72-жолдың 5-бағаны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«2012 жылғы желтоқсан».</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