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2f9c4" w14:textId="862f9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кейбір заңнамалық актілеріне агроөнеркәсіптік кешенді дамыту және қолдау мәселелері бойынша өзгерістер мен толықтырулар енгізу туралы" Қазақстан Республикасының 2012 жылғы 10 шілдедегі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2012 жылғы 28 тамыздағы № 156-ө Өкімі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«Қазақстан Республикасының кейбір заңнамалық актілеріне агроөнеркәсiптік кешенді дамыту және қолдау мәселелері бойынша өзгерістер мен толықтырулар енгізу туралы» Қазақстан Республикасының 2012 жылғы 10 шілдедегі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қабылдануы қажет нормативтік құқықтық актілердің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- тізбе)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 тізбеге сәйкес нормативтік құқықтық актілердің жобаларын әзірлесін және белгіленген тәртіппен Қазақстан Республикасының Үкіметіне бекітуге енгізсін.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   К. Мәсімов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28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156-ө өкімімен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 </w:t>
      </w:r>
    </w:p>
    <w:bookmarkEnd w:id="1"/>
    <w:bookmarkStart w:name="z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Республикасының кейбір заңнамалық актілеріне</w:t>
      </w:r>
      <w:r>
        <w:br/>
      </w:r>
      <w:r>
        <w:rPr>
          <w:rFonts w:ascii="Times New Roman"/>
          <w:b/>
          <w:i w:val="false"/>
          <w:color w:val="000000"/>
        </w:rPr>
        <w:t>
агроөнеркәсiптік кешенді дамыту және қолдау мәселелері</w:t>
      </w:r>
      <w:r>
        <w:br/>
      </w:r>
      <w:r>
        <w:rPr>
          <w:rFonts w:ascii="Times New Roman"/>
          <w:b/>
          <w:i w:val="false"/>
          <w:color w:val="000000"/>
        </w:rPr>
        <w:t>
бойынша өзгерістер мен толықтырулар енгізу туралы» 2012</w:t>
      </w:r>
      <w:r>
        <w:br/>
      </w:r>
      <w:r>
        <w:rPr>
          <w:rFonts w:ascii="Times New Roman"/>
          <w:b/>
          <w:i w:val="false"/>
          <w:color w:val="000000"/>
        </w:rPr>
        <w:t>
жылғы 10 шілдедегі Қазақстан Республикасы Заңын іске</w:t>
      </w:r>
      <w:r>
        <w:br/>
      </w:r>
      <w:r>
        <w:rPr>
          <w:rFonts w:ascii="Times New Roman"/>
          <w:b/>
          <w:i w:val="false"/>
          <w:color w:val="000000"/>
        </w:rPr>
        <w:t>
асыру мақсатында қабылдануы қажет нормативтік құқықтық</w:t>
      </w:r>
      <w:r>
        <w:br/>
      </w:r>
      <w:r>
        <w:rPr>
          <w:rFonts w:ascii="Times New Roman"/>
          <w:b/>
          <w:i w:val="false"/>
          <w:color w:val="000000"/>
        </w:rPr>
        <w:t>
актілердің тізбесі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5105"/>
        <w:gridCol w:w="2559"/>
        <w:gridCol w:w="2660"/>
        <w:gridCol w:w="2480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Нормативтік құқықтық актінің атауы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Актінің нысаны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Орындалуына жауапты мемлекеттік органдар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мерзімі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«Азық-түлік тауарларының өңірлік тұрақтандыру қорларын қалыптастыру және пайдалану қағидаларын бекіту және Қазақстан Республикасы Үкіметінің кейбір шешімдерінің күшін жою туралы»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«Сатып алу және тауар интервенцияларын жүзеге асыратын мамандандырылған ұйымдардың тізбесін, сондай-ақ оларға сыйақы мөлшерін бекіту туралы»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«Отандық өндірушілерден ауыл шаруашылығы өнімін және оның терең қайта өңдеу өнімдерін сатып алуды, сондай-ақ оларды сақтау, қайта өңдеу, тасымалдау жөніндегі қызметтерді жүзеге асыратын мамандандырылған ұйымдардың (агенттердің) тізбесін бекіту туралы» Қазақстан Республикасы Үкіметінің 2007 жылғы 19 қарашадағы № 1106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тамыз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«Өсімдік шаруашылығы өнімінің шығымдылығы мен сапасын арттыруға жергілікті бюджеттерден субсидиялау қағидасын бекіту туралы» Қазақстан Республикасы Үкіметінің 2011 жылғы 4 наурыздағы № 221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туралы»</w:t>
            </w:r>
          </w:p>
        </w:tc>
        <w:tc>
          <w:tcPr>
            <w:tcW w:w="2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Үкіметінің қаулысы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ҚР АШМ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қараша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аббревиатураның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ҚР АШМ - Қазақстан Республикасы Ауыл шаруашылығы министрлігі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