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8ead" w14:textId="56c8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бірыңғай ақпараттық-талдау ортасын құруды үйлестіру жөніндегі ведомствоаралық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14 қыркүйектегі № 173-ө Өкімі. Күші жойылды - Қазақстан Республикасы Премьер-Министрінің 2012 жылғы 29 желтоқсандағы № 238-ө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Премьер-Министрінің 2012.12.29 </w:t>
      </w:r>
      <w:r>
        <w:rPr>
          <w:rFonts w:ascii="Times New Roman"/>
          <w:b w:val="false"/>
          <w:i w:val="false"/>
          <w:color w:val="ff0000"/>
          <w:sz w:val="28"/>
        </w:rPr>
        <w:t>№ 238-ө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органдардың бірыңғай ақпараттық-талдау ортасын құруды үйлестіру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Сейітжаппарұлы          коммуникация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Ашуев    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Жұмабекұлы              агенттігі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Сыздықова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Жайдара Төлегенқызы           агенттігі Жіктелімдер және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 департаменті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жүйелерді үйлестіру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 Берік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Шолпанқұлұлы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Ахметжанов 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Саян Қылышұлы                 қызмет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Елеусізова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Болатқызы             коммуникация министрлігі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 саласындағы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саясат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Жармұхамбетов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Досан Тұрсынхаұлы             агенттігі Жіктелімдер және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Кәкімұлы               агенттігі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Күнтубаев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Думан Жаппарбекұлы            министрлігі Ақпараттық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Өтешев     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Ыбырайұлы              қызмет істер агенттігі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қызметті өткеру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Қонашев  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Өтемісұлы               агенттігі Жіктелімдер және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Жолдасқызы              коммуникация министрлігінің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 саласындағы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саясат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Дауранова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Полина Ильдаровна             агенттігі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статистикалық құралдар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Әбдірәсілов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Құндызбек Болатұлы            агенттігі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әкімшілік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Чалова   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Сергеевна               агенттігі Жіктелімдер және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жіктеуіштерді жүргізуді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Сағандықова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Ғайни Жасұланқызы             агенттігі Жіктелімдер және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статистикалық ақпаратты электрондық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түрде тарату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Асқаров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Хайдарұлы               министрлігі Қаржы мониторингі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Мұсағұлова 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Сейітқанқызы             қызмет істер агенттігінің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қызметті өткеру бөлімі Персоналды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және бағалау секторының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Хакимов 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Фархат Рифхатұлы              министрлігі Кадр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ақпараттандыру және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ресурстарды қорғау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Наурызбаев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Нұрбек Жеңісбекұлы            министрлігінің Кедендік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Ақпараттық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Болатбаев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Тауке Тұрғынұлы               коммуникация министрлігі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 саласындағы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саясат департаменті электрондық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 дамыту және ілгерілету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Беделова 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Ұлжан Сайдивалиқызы           агенттігі Жіктелімдер және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метадеректерді жүргізуді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Дәулетов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Айдос Мұратұлы                министрлігі Ақпараттық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Сибанов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Дидар Орынбайұлы              министрлігінің Салық комитеті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алу, талдау және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Тынымова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Ботагөз Көпенқызы             министрлігінің Қазынашылық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ақпараттық технологиялар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Қазанбаева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Лиза Жангерғалиқызы           министрлігінің Қазынашылық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Жергілікті бюджеттер бойынша есептілік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 сарапшысы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Рахметов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Арыстанбекұлы           коммуникация министрлігі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 саласындағы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саясат департаменті электрондық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үкіметті дамыту және ілгерілету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сарапшысы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2012 жылғы 15 қыркүйекке дейінгі мерзімде Мемлекеттік органдардың бірыңғай ақпараттық-талдау ортасын іске асыру жөніндегі іс-шаралар жоспарын әзірлесін және келіссін;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2012 жылғы 20 қыркүйекке дейінгі мерзімде Мемлекеттік органдардың бірыңғай ақпараттық-талдау ортасын іске асыру жөніндегі іс-шаралар жоспарын Қазақстан Республикасының Үкіметіне бекітуге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 бақылау Қазақстан Республикасы Премьер-Министрінің орынбасары Е.Т. Орынбаевқа жүктелсiн.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