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0e0f5" w14:textId="de0e0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Астана қаласының маңындағы азық-түлік белдеуін тиімді дамытуға кедергі келтіретін мәселелерді шешу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7 қарашадағы N 205-ө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Астана қаласының маңындағы азық-түлік белдеуін дамыту жөніндегі Мемлекет басшысының тапсырмасын іске асыру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Көшербаев                 - 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Қырымбек Елеуұлы            Премьер-Министрінің орынбасары,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Мамытбеков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Асылжан Сарыбайұлы          шаруашылығы министрі,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Құсайынова 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Айна Біржанқызы             министрлігінің Қайта өндеу және аграрлық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азық-түлік нарығы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Кармазина                 - Қазақстан Республикасының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Лена Мағауияқызы           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Ескендіров                - Қазақстан Республикасының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 Мұқашұлы               даму және сауда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Төлеушин                  - Қазақстан Республикасының Индустрия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Қаныш Аманбайұлы            және жаңа технологиялар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Бекшин                    - Қазақстан Республикасы Денсаулық сақтау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Жандарбек Мұхтарұлы         министрлігі Мемлекеттік санитариялық-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эпидемилогиялық қадағалау комитетінің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Айтмұхаметов              - Ақмола облысы әкімінің бірінші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Қосман Қайыртайұлы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Айтуғанов                 - Қарағанды облысы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Қапарұлы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Сұлтанбеков               - Астана қаласы әкімінің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Таңатарұлы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Айтжанов                  - «ҚазАгро» ұлттық басқарушы холдингі»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Дулат Нұлиұлы               акционерлік қоғамының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Әбілдинов                 - «Astana» әлеуметтік-кәсіпкерлік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Мұхиден Қалкенұлы           корпорациясы»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басқарма төрағасы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Әбілда                    - «Сарыарқа» әлеуметтік-кәсіпкерлік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Талғат Амангелдіұлы         корпорациясы» ұлттық компаниясы»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акционерлік қоғамының басқарма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Сұлтанов                  - «Есіл» әлеуметтік-кәсіпкерлік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Абайдоллаұлы         корпорациясы» акционерлік қоғамының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басқарма төрағасы (келісім бойынша)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2013 жылғы 1 сәуірге дейінгі мерзімде Қазақстан Республикасының Үкіметіне Астана қаласының маңындағы азық-түлік белдеуін тиімді дамытуға кедергі келтіретін мәселелерді шешу жөнінде ұсыныстар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«Астана қаласының маңындағы азық-түлiк белдеуiн дамыту бойынша шаралар кешенiн әзiрлеу жөнiндегi жұмыс тобын құру туралы» Қазақстан Республикасы Премьер-Министрiнiң 2011 жылғы 9 тамыздағы № 105-ө </w:t>
      </w:r>
      <w:r>
        <w:rPr>
          <w:rFonts w:ascii="Times New Roman"/>
          <w:b w:val="false"/>
          <w:i w:val="false"/>
          <w:color w:val="000000"/>
          <w:sz w:val="28"/>
        </w:rPr>
        <w:t>өкімінің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өкімнің орындалуын бақылау Қазақстан Республикасы Премьер-Министрінің Кеңсесіне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