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f34" w14:textId="1267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8 қарашадағы N 206-ө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«Инновациялық технологиялар паркі» арнайы экономикалық аймағын дамыту мәселелері жөніндегі басқарушы комитетті құру туралы» Қазақстан Республикасы Премьер-Министрінің 2011 жылғы 30 мамырдағы № 76-ө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«Инновациялық технологиялар паркі» арнайы экономикалық аймағын дамыту мәселелері жөніндегі басқарушы комитеттің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министрі енгізілсін;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төрағаның орынбасары»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 және жаңа технологиялар министрі»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Премьер-Министрі, төраға»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Министрінің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орынбасары»;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Кәрім Қажымқанұлы Мәсімов, Бақытжан Әбдірұлы Сағынтаев шығарылсын.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