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780c" w14:textId="79e7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Суға тарифтерді белгілеу жүйесін жетілдіру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7 желтоқсандағы № 225-ө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Суға тарифтерді белгілеу жүйесін жетілдіру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Мағауияұлы              монополияларды реттеу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Майтиев    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Бақдәулетұлы           бюджеттік жоспарлау министрлігі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монополияларды реттеу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бәсекелестікті қорғау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Әбілқасымова 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Ерасылқызы             және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       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Нысанбаев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Нұралыұлы 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Өмірияев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Тайырұлы  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Баймұқанов  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Сұлтанбекұлы            қорғау агенттігі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агенттік)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Шкарупа   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Валерьевич           монополияларды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Галиев       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Германович          министрлігі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Асамбаев                    - «Алматы су» консорциуымының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 Серікұлы              «Холдинг Алматы су»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коммуналдық кәсіпорнының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«Өскемен су арнасы»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Майданұлы               коммуналдық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Базылов                     - «Бастау»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Қуанышкелді Нұрланұлы        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Гордеева                    - «Қарағанды су»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Елизавета Александровна       серіктестігі бас директорының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мәселелері жөніндегі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Ғосман                      - «Каспий жылу, су арнасы»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Ғимыранұлы              коммуналдық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  - «Астана су арнасы»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 Маратұлы              коммуналдық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Ыбыраев                     - «Ақбұлақ»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Асан Сәрсенғалиұлы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«Батыс су арнасы»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Қайырғали Есенғалиұлы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Исламов                     - «Көкшетау су арнасы»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Сапарбек Темірханұлы          коммуналдық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«Жетісу су арнасы»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Федорович             коммуналдық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Киселев                     - «Қостанай-су»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Иванович                кәсіпорны директорының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мәселелер жөніндегі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Колмыкова                   - «Павлодар су арнасы»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Николаевна             шектеулі серіктестігінің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Орманов                     - «Су ресурстары-маркетинг»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Анарбек Оңғарұлы  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Оспанбеков                  - «Тараз-су»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Тілеухан Оспанбекұлы         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Ташлыков                    - «Атырау су арнасы»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Владимирович           коммуналдық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Сәтин                       - «Қызылжар су»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Асқарұлы    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Өсербаев                    - «Қызылорда су жүйесі»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Мұратбек Базарбекұлы          коммуналдық кәсіпорнының оңалтушы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Премьер-Министрінің 16.04.2013 </w:t>
      </w:r>
      <w:r>
        <w:rPr>
          <w:rFonts w:ascii="Times New Roman"/>
          <w:b w:val="false"/>
          <w:i w:val="false"/>
          <w:color w:val="000000"/>
          <w:sz w:val="28"/>
        </w:rPr>
        <w:t>№ 67-ө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7 маусымға дейінгі мерзімде суға тарифтерді белгілеу жүйесін жетілдіру жөнінде ұсыныстар әзірлеп,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Премьер-Министрінің 16.04.2013 </w:t>
      </w:r>
      <w:r>
        <w:rPr>
          <w:rFonts w:ascii="Times New Roman"/>
          <w:b w:val="false"/>
          <w:i w:val="false"/>
          <w:color w:val="000000"/>
          <w:sz w:val="28"/>
        </w:rPr>
        <w:t>№ 67-ө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Қ.Н. Келімбетовке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