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d739" w14:textId="d66d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мемлекеттік жастар саясаты туралы" Қазақстан Республикасы Заңының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10 желтоқсандағы № 228-ө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«Нұр Отан» халықтық демократиялық партиясы «Жас Отан» жастар қанатының II Съезінде берген Қазақстан Республикасы Президентінің тапсырмаларын іске асыру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 Премьер-Министрінің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Әбенов  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Абдуламитұлы           және ғылым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Өтешев                     - Қазақстан Республикасы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Сүлейменұлы           ғылым министрлігі Жастар ісі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міндетін атқарушы,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Әбдірахымов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                    Басшысының орынбасары,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Рахматоллаұлы                Республикасы Әкімшілігі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жанындағы Жастар саясаты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кеңестің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Дерновой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     қорғау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Баймолдина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Зәуреш Хамитқызы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   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Тыныбеков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Сағатханұлы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Ашуев   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Жұмабекұлы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 - Қазақстан Республикасының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Ескелдіұлы            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Шойкин                     - Қазақстан Республикасы Дін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Нұрмағамбетұлы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Ахметжанов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Саян Қылышұлы               қызмет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Есімов   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Дәулетхан Серғазыұлы         сақтау министрлігі Медициналық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фармацевтикалық қызметті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Ғалымқызы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Өрсариев                   - Павлодар облысы әкімнің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Амангелдіұлы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Ташубаев 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Әркен Қапанұлы               министрлігі Штабтар бастықтары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 Тәрбие және идеологиялық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жұмыстар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Қаржаубаев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Жұмағалиұлы           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министрлігінің Халықты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Сыдықов                    - «Нұр Отан» халықтық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Ерболатұлы            партиясының «Жас Отан» жастар қанатының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атқарушы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Кереева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Гүлбану Мейірғалиқызы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Әлеуметтік саясат және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органдарды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Бекназаров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Мұратұлы               акционерлік қоғамы Адами ресурстарды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басқару департаментінің менеджері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Премьер-Министрінің 27.03.2013 </w:t>
      </w:r>
      <w:r>
        <w:rPr>
          <w:rFonts w:ascii="Times New Roman"/>
          <w:b w:val="false"/>
          <w:i w:val="false"/>
          <w:color w:val="000000"/>
          <w:sz w:val="28"/>
        </w:rPr>
        <w:t>№ 60-ө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15 сәуірге дейінгі мерзімде жаңа редакциядағы «Қазақстан Республикасындағы мемлекеттік жастар саясаты туралы» Қазақстан Республикасы Заңының жобасын әзірлесін және белгіленген тәртіппен Қазақстан Республикасының Үкіметіне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