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8df4" w14:textId="9348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бірыңғай ақпараттық-талдау ортасын құруды үйлестіру жөніндегі ұсыныстарды әзірлеу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29 желтоқсандағы № 238-ө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бірыңғай ақпараттық-талдау ортасын құруды үйлестіру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2"/>
        <w:gridCol w:w="297"/>
        <w:gridCol w:w="8711"/>
      </w:tblGrid>
      <w:tr>
        <w:trPr>
          <w:trHeight w:val="54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Тұрмаханұлы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жетекші</w:t>
            </w:r>
          </w:p>
        </w:tc>
      </w:tr>
      <w:tr>
        <w:trPr>
          <w:trHeight w:val="51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Сейітжаппарұлы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вице-министрі, жетекшінің орынбасары</w:t>
            </w:r>
          </w:p>
        </w:tc>
      </w:tr>
      <w:tr>
        <w:trPr>
          <w:trHeight w:val="57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Жұмабекұлы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орынбасары, жетекшінің орынбасары</w:t>
            </w:r>
          </w:p>
        </w:tc>
      </w:tr>
      <w:tr>
        <w:trPr>
          <w:trHeight w:val="103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Жайдара Төлегенқызы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Жіктелімдер және ақпараттық технологиялар департаменті ақпараттық жүйелерді үйлестіру басқармасының бастығы, хатшы</w:t>
            </w:r>
          </w:p>
        </w:tc>
      </w:tr>
      <w:tr>
        <w:trPr>
          <w:trHeight w:val="75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Әбітқанұлы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(Монополияға қарсы агенттік) жауапты хатшысы</w:t>
            </w:r>
          </w:p>
        </w:tc>
      </w:tr>
      <w:tr>
        <w:trPr>
          <w:trHeight w:val="58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Иосифович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жауапты хатшысы</w:t>
            </w:r>
          </w:p>
        </w:tc>
      </w:tr>
      <w:tr>
        <w:trPr>
          <w:trHeight w:val="60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Бақытжанұлы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жауапты хатшысы</w:t>
            </w:r>
          </w:p>
        </w:tc>
      </w:tr>
      <w:tr>
        <w:trPr>
          <w:trHeight w:val="8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 Маханбетұлы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агенттігінің жауапты хатшысы</w:t>
            </w:r>
          </w:p>
        </w:tc>
      </w:tr>
      <w:tr>
        <w:trPr>
          <w:trHeight w:val="61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Қанатбек Бейсенбекұлы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министрлігінің жауапты хатшысы</w:t>
            </w:r>
          </w:p>
        </w:tc>
      </w:tr>
      <w:tr>
        <w:trPr>
          <w:trHeight w:val="58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Ғанұлы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бірінші орынбасары</w:t>
            </w:r>
          </w:p>
        </w:tc>
      </w:tr>
      <w:tr>
        <w:trPr>
          <w:trHeight w:val="46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Түйтеұлы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</w:t>
            </w:r>
          </w:p>
        </w:tc>
      </w:tr>
      <w:tr>
        <w:trPr>
          <w:trHeight w:val="42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Әбжәліұлы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</w:t>
            </w:r>
          </w:p>
        </w:tc>
      </w:tr>
      <w:tr>
        <w:trPr>
          <w:trHeight w:val="5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Дәденқызы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5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37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Шолпанқұлұлы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49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 Қылышұлы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 төрағасының орынбасары (келісім бойынша)</w:t>
            </w:r>
          </w:p>
        </w:tc>
      </w:tr>
      <w:tr>
        <w:trPr>
          <w:trHeight w:val="5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Жексенбайұлы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</w:t>
            </w:r>
          </w:p>
        </w:tc>
      </w:tr>
      <w:tr>
        <w:trPr>
          <w:trHeight w:val="58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Мейірбек Молдабекұлы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 төрағасының орынбасары</w:t>
            </w:r>
          </w:p>
        </w:tc>
      </w:tr>
      <w:tr>
        <w:trPr>
          <w:trHeight w:val="81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Рыскелді Ахметқалиұлы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 Техникалық реттеу және метрология комитетінің төрағасы</w:t>
            </w:r>
          </w:p>
        </w:tc>
      </w:tr>
      <w:tr>
        <w:trPr>
          <w:trHeight w:val="81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Мәбиев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Қайыржанұлы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 төрағасының орынбасары (келісім бойынша)</w:t>
            </w:r>
          </w:p>
        </w:tc>
      </w:tr>
      <w:tr>
        <w:trPr>
          <w:trHeight w:val="79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Елеусізова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Болатқызы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Ақпараттық технологиялар саласындағы мемлекеттік саясат департаментінің директоры</w:t>
            </w:r>
          </w:p>
        </w:tc>
      </w:tr>
      <w:tr>
        <w:trPr>
          <w:trHeight w:val="69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Григорьевич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министрлігі Ақпараттық технологиялар департаментінің директоры</w:t>
            </w:r>
          </w:p>
        </w:tc>
      </w:tr>
      <w:tr>
        <w:trPr>
          <w:trHeight w:val="55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Жаппарбекұлы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Ақпараттық технологиялар департаментінің директоры</w:t>
            </w:r>
          </w:p>
        </w:tc>
      </w:tr>
      <w:tr>
        <w:trPr>
          <w:trHeight w:val="60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Кәкімұлы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Стратегиялық даму департаментінің директоры</w:t>
            </w:r>
          </w:p>
        </w:tc>
      </w:tr>
      <w:tr>
        <w:trPr>
          <w:trHeight w:val="8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Байдәулетова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 Серікқызы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 Әлеуметтік саясат және мемлекеттік органдарды дамыту департаменті директорының орынбасары</w:t>
            </w:r>
          </w:p>
        </w:tc>
      </w:tr>
      <w:tr>
        <w:trPr>
          <w:trHeight w:val="78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Зұлпұхарұлы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 Стратегиялық даму және халықаралық ынтымақтастық департаменті директорының орынбасары</w:t>
            </w:r>
          </w:p>
        </w:tc>
      </w:tr>
      <w:tr>
        <w:trPr>
          <w:trHeight w:val="73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Өтемісұлы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Жіктелімдер және ақпараттық технологиялар департаменті директорының орынбасары</w:t>
            </w:r>
          </w:p>
        </w:tc>
      </w:tr>
      <w:tr>
        <w:trPr>
          <w:trHeight w:val="58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Зейноллаұлы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Ұйымдастыру департаменті директорының орынбасары (келісім бойынша)</w:t>
            </w:r>
          </w:p>
        </w:tc>
      </w:tr>
      <w:tr>
        <w:trPr>
          <w:trHeight w:val="11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Әбуханұлы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Жоғары жетістіктер спорты және спорт резерві департаменті директорының орынбасары</w:t>
            </w:r>
          </w:p>
        </w:tc>
      </w:tr>
      <w:tr>
        <w:trPr>
          <w:trHeight w:val="8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 Сағындықұлы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 Әкімшілік жұмыс департаменті директорының орынбасары</w:t>
            </w:r>
          </w:p>
        </w:tc>
      </w:tr>
      <w:tr>
        <w:trPr>
          <w:trHeight w:val="73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Ыбырайұлы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 агенттігі Мемлекеттік қызметті өткеру бөлімінің меңгерушісі (келісім бойынша)</w:t>
            </w:r>
          </w:p>
        </w:tc>
      </w:tr>
      <w:tr>
        <w:trPr>
          <w:trHeight w:val="11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Әбдірәсілов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Құндызбек Болатұлы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Заң департаментінің әкімшілік есепке алу нысандары бойынша нормативтік құқықтық актілерді мониторингілеу, жүйелеу және есепке алу басқармасының бастығы</w:t>
            </w:r>
          </w:p>
        </w:tc>
      </w:tr>
      <w:tr>
        <w:trPr>
          <w:trHeight w:val="55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Қайдарұлы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Қаржы мониторингі комитетінің басқарма бастығы</w:t>
            </w:r>
          </w:p>
        </w:tc>
      </w:tr>
      <w:tr>
        <w:trPr>
          <w:trHeight w:val="8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Константинович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Стратегиялық және корпоративтік даму департаменті ақпараттық технологиялар басқармасының бастығы</w:t>
            </w:r>
          </w:p>
        </w:tc>
      </w:tr>
      <w:tr>
        <w:trPr>
          <w:trHeight w:val="40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Ильдаровна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Стратегиялық даму департаменті статистикалық құралдар басқармасының бастығы</w:t>
            </w:r>
          </w:p>
        </w:tc>
      </w:tr>
      <w:tr>
        <w:trPr>
          <w:trHeight w:val="24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Зақарғаева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Нұрқашқызы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Ақпараттық-талдау орталығының бастығы</w:t>
            </w:r>
          </w:p>
        </w:tc>
      </w:tr>
      <w:tr>
        <w:trPr>
          <w:trHeight w:val="58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 Жеңісбекұлы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Кедендік бақылау комитеті ақпараттық технологиялар басқармасының бастығы</w:t>
            </w:r>
          </w:p>
        </w:tc>
      </w:tr>
      <w:tr>
        <w:trPr>
          <w:trHeight w:val="78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Үйсінбаев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Жанарбек Жақыпбекұлы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ақпараттық ресурстарды ақпараттандыру және қорғау басқармасының бастығы</w:t>
            </w:r>
          </w:p>
        </w:tc>
      </w:tr>
      <w:tr>
        <w:trPr>
          <w:trHeight w:val="11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Фархат Рифхатұлы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Кадр департаменті ақпараттандыру және ақпараттық ресурстарды қорғау басқармасы бастығының міндетін атқарушы</w:t>
            </w:r>
          </w:p>
        </w:tc>
      </w:tr>
      <w:tr>
        <w:trPr>
          <w:trHeight w:val="11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Қаламқас Сәкенқызы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Жинақ талдау және ақпараттық сүйемелдеу басқармасының бастығы (Монополияға қарсы агенттік)</w:t>
            </w:r>
          </w:p>
        </w:tc>
      </w:tr>
      <w:tr>
        <w:trPr>
          <w:trHeight w:val="11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Сергеевна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Жіктелімдер және ақпараттық технологиялар департаменті жіктеуіштерді жүргізуді үйлестіру басқармасының бастығы</w:t>
            </w:r>
          </w:p>
        </w:tc>
      </w:tr>
      <w:tr>
        <w:trPr>
          <w:trHeight w:val="11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Мұсағұлова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 Сейітқанқызы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 агенттігінің Мемлекеттік қызметті өткеру бөлімі персоналды дамыту және бағалау секторының меңгерушісі (келісім бойынша)</w:t>
            </w:r>
          </w:p>
        </w:tc>
      </w:tr>
      <w:tr>
        <w:trPr>
          <w:trHeight w:val="58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Дүйсенбайұлы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 «Зейнетақы төлеу жөніндегі мемлекеттік орталық» республикалық мемлекеттік қазыналық кәсіпорны бас директорының орынбасары</w:t>
            </w:r>
          </w:p>
        </w:tc>
      </w:tr>
      <w:tr>
        <w:trPr>
          <w:trHeight w:val="103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Гүлназ Алпысқызы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Жіктелімдер және ақпараттық технологиялар департаменті статистикалық ақпаратты электрондық түрде тарату басқармасының бас сарапшысы</w:t>
            </w:r>
          </w:p>
        </w:tc>
      </w:tr>
      <w:tr>
        <w:trPr>
          <w:trHeight w:val="97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Беделова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Ұлжан Сейдіуәлиқызы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Жіктелімдер және ақпараттық технологиялар департаменті метадеректерді жүргізуді үйлестіру басқармасының бас сарапшысы</w:t>
            </w:r>
          </w:p>
        </w:tc>
      </w:tr>
      <w:tr>
        <w:trPr>
          <w:trHeight w:val="11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Тұрғынұлы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Ақпараттық технологиялар саласындағы мемлекеттік саясат департаменті электрондық үкіметті дамыту және ілгерілету басқармасының бас сарапшысы</w:t>
            </w:r>
          </w:p>
        </w:tc>
      </w:tr>
      <w:tr>
        <w:trPr>
          <w:trHeight w:val="55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Мұратұлы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Ақпараттық технологиялар департаментінің бас сарапшысы</w:t>
            </w:r>
          </w:p>
        </w:tc>
      </w:tr>
      <w:tr>
        <w:trPr>
          <w:trHeight w:val="11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Зинадин Қамаладинұлы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агенттігінің Әкімшілік жұмыстар департаменті құжатайналымы және бақылау басқармасының бас сарапшысы</w:t>
            </w:r>
          </w:p>
        </w:tc>
      </w:tr>
      <w:tr>
        <w:trPr>
          <w:trHeight w:val="8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 Жангерғалиқызы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Қазынашылық комитеті жергілікті бюджеттер бойынша есептілік басқармасының бас сарапшысы</w:t>
            </w:r>
          </w:p>
        </w:tc>
      </w:tr>
      <w:tr>
        <w:trPr>
          <w:trHeight w:val="8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 Болысбайұлы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Дене шынықтыру департаменті бұқаралық спортты дамыту басқармасының бас сарапшысы</w:t>
            </w:r>
          </w:p>
        </w:tc>
      </w:tr>
      <w:tr>
        <w:trPr>
          <w:trHeight w:val="58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Ақнұр Рахымқызы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Стратегиялық жоспарлау және ақпараттық технологиялар департаментінің бас сарапшысы</w:t>
            </w:r>
          </w:p>
        </w:tc>
      </w:tr>
      <w:tr>
        <w:trPr>
          <w:trHeight w:val="109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Орынбайұлы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Салық комитеті есепке алу, талдау және мониторингі басқармасының бас сарапшысы</w:t>
            </w:r>
          </w:p>
        </w:tc>
      </w:tr>
      <w:tr>
        <w:trPr>
          <w:trHeight w:val="8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Ботагөз Көпенқызы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Қазынашылық комитеті ақпараттық технологиялар басқармасының бас сарапшысы</w:t>
            </w:r>
          </w:p>
        </w:tc>
      </w:tr>
      <w:tr>
        <w:trPr>
          <w:trHeight w:val="8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Қайратұлы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 Ішкі әкімшілік және құжаттамалық қамтамасыз ету басқармасының сарапшысы</w:t>
            </w:r>
          </w:p>
        </w:tc>
      </w:tr>
      <w:tr>
        <w:trPr>
          <w:trHeight w:val="112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Арыстанбекұлы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министрлігінің Ақпараттық технологиялар саласындағы мемлекеттік саясат департаменті электрондық үкіметті дамыту және ілгерілету басқармасының сарапшысы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15 қаңтарға дейінгі мерзімде мемлекеттік органдардың бірыңғай ақпараттық-талдау ортасын құруды үйлестіру жөніндегі ұсыныстарды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органдардың бірыңғай ақпараттық-талдау ортасын құруды үйлестіру жөніндегі ведомствоаралық жұмыс тобын құру туралы» Қазақстан Республикасы Премьер-Министрінің 2012 жылғы 14 қыркүйектегі № 173-ө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өкiмнiң орындалуын бақылау Қазақстан Республикасы Премьер-Министрінің орынбасары Е.Т. Орынбаевқа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