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c0304" w14:textId="fcc03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азаматтарының және тұруға ықтиярхаты бар адамдардың кірістер мен мүлікті жалпыға бірдей декларациялауына көшу жөнінде ұсыныстар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2013 жылғы 30 қаңтардағы № 12-ө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азаматтарының және тұруға ықтиярхаты бар адамдардың кірістер мен мүлікті жалпыға бірдей декларациялауына көшу жөнінде ұсыныстар әзірлеу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Орынбаев                 - Қазақстан Республикасы 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Тұрмаханұлы          орынбасары,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Дәленов                  - Қазақстан Республикасының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Ерболатұлы          вице-министрі, 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Боранбаева               - 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Айсұлу Қасенқызы           министрлігінің Салық комитеті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заңнамасын түсіндіру және жетілдіру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басқармасының бастығы,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Тәжияқов                 - Қазақстан Республикасы Ұлттық Банкі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Бисенғали Шамғалиұлы       Төрағасының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Жошыбаев                 - Қазақстан Республикасы Сыртқы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Рәпіл Сейітханұлы          министрлігінің жауапты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Смағұлов                 - Қазақстан Республикасы Өңірлік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Бауыржан Әміржанұлы        министрлігінің Жер ресурстарын басқару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комитеті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Қырықбаев                - Қазақстан Республикасының Мәдениет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Оразбайұлы           ақпарат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Баймолдина               - Қазақстан Республикасы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Зәуреш Хамитқызы          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Құсайынов                - Қазақстан Республикасының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Әпсеметұлы           бюджеттік жоспарлау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Сәрсенов                 - Қазақстан Республикасының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Сәкен Сейітжаппарұлы       коммуникация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Шаяхметов                - Қазақстан Республикасының Білім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Саят Болатұлы             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Құрманғалиева            - Қазақстан Республикасының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Аида Дәденқызы             сақтау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Толыбаев                 - Қазақстан Республикасының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Еркінұлы             шаруашылығы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Жұмаділдаев              - Қазақстан Республикасы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Әнуар Серіқұлұлы           Салық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Ботақанова               - 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Толғанай Серікбайқызы      министрлігінің Салық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Мақанова                 - Қазақстан Республикасы Еңбек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Әсел Қуандыққызы           халықты әлеуметтік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Әлеуметтік қамсыздандыру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сақтандыру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Лұқпанов                 - Қазақстан Республикасы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Жолдасұлы            қылмысқа және сыбайлас жемқорлыққа қарсы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күрес агенттігінің (қаржы полициясы)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Ақпараттық-талдау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экономикалық қылмыстардың алдын алу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басқармасының бастығы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Доможирская              - Қазақстан Республикасы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Ирина Николаевна           Салық және кеден заңнамасы мәселелерін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үйлестіру, кірістерді талдау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болжамдау департаменті директорының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Иралимов                 - Қазақстан Республикасының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Батырхан Мирамқанұлы       және бюджеттік жоспарлау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 және салық-кеден саясаты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департаменті директорының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Мұханова                 - Қазақстан Республикасы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Әсел Барақбайқызы          министрлігінің Заңнама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директорының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Бекперов                 - Қазақстан Республикасы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 Тілеуғабылұлы       министрлігінің Заңнама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қаржы, бюджет және әлеуметтік заңнама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Құсыманов                - Қазақстан Республикасы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Төлеген Серікұлы           министрлігінің Бюджеттік жоспарлау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қаржы департаменті еңбекке ақы төлеу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Пономарев                - Қазақстан Республикасы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Васильевич          министрлігінің Заң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Ластаев                  - Қазақстан Республикасы Бас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Артур Ермекұлы             1-ші Департаментінің бөлім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Дәрменов                 - Қазақстан Республикасы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Ақмағамбетұлы        қауіпсіздік комитетінің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қауіпсіздік департаменті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бастығының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Төлеубеков               - Қазақстан Республикасы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Абайұлы              қауіпсіздік комитетінің Кадрлар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департаменті басқармасы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Мәбиев                   - Қазақстан Республикасы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Аслан Қайыржанұлы          қауіпсіздік комитетінің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қауіпсіздік департаментінің аға жедел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уәкілі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Ертілесова               - Қазақстан салық төлеушілер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Жаннат Жұрғалиқызы         қауымдастығының басқару кеңесінің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төрайымы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Якупбаева                - «Атамекен» одағы» Қазақстан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Юлия Константиновна        экономикалық палатасының басқарушы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Сұлтанова                - «Атамекен» одағы» Қазақстан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Диана Әбубәкірқызы         экономикалық палатасы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сараптама департаментінің сарапшысы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Қуанғанова               - Қазақстан кәсіпкерлерінің форумы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Гүлнар Шаймұратқызы        атқарушы директорының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Әбдікәрімова             - «Қазақстан қаржыгерлерінің қауымдастығы»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Жанар Мұратқызы            Астана қаласы бойынша кеңесі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Вагнер                   - «Қазпочта»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Андрей Викторович          басқарушы директоры (келісім бойынша)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2013 жылғы 1 мамырға дейінгі мерзімде халықаралық тәжірибені ескере отырып, Қазақстан Республикасы азаматтарының және тұруға ықтиярхаты бар адамдардың кірістер мен мүлікті жалпыға бірдей декларациялауына көшу жөнінде ұсыныстар әзірлесін және Қазақстан Республикасының Үкіметіне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Премьер-Министрінің орынбасары Е.Т. Орынбаевқа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