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5351" w14:textId="c4d5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инфрақұрылымын дамыту бойынша мемлекеттік бағдарламаны әзірлеу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4 ақпандағы № 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инфрақұрылымын дамыту бойынша мемлекеттік бағдарламаны әзірлеу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Сағынтаев          - Қазақстан Республикасы Премьер-Министрінің  Бақытжан Әбдірұлы    бірінші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Өңірлік даму министрі, жетекші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 коммуникация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Сәбитов            -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Қуанбекұлы    министрлігі Құрылымдық бөлімшелер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тиімділігін бағалау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Төлеушин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 бюджеттік жоспарлау вице-министрінің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 -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Мәтішев            - Қазақстан Республикасы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Әлиақпар Болатұлы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Сұлтанбеков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Таңатарұлы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Құдышев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Тиышбекұлы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Квятковский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Эдуардович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Тұрдалиев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Мелісұлы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 - Ақтөбе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Қанапияұлы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Шәкімов            - Атырау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Тимуржан Әдиетұлы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Шерубаев           - Шығыс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Айтқазы Сеидұлы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 - Жамбыл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Насбекұлы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Мейстер            - Қостанай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Викторович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Ұранхаев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Телманұлы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Әбдіхалықов        - Павлодар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Арыслан Дайкенұлы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Нәжметдинұлы       - Оңтүстік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 - Солтүстік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Қанешов 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Бисекенұлы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Шәпкенов           - Батыс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Жамбылұлы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 - Қарағанды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Мұхамбетұлы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Жұмыс тобы 2013 жылғы 11 ақпанға дейінгі мерзімде Қазақстан Республикасының инфрақұрылымын дамыту бойынша мемлекеттік бағдарламаны әзірлеу жөніндегі ұсыныстарды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- Қазақстан Республикасының Өңірлік даму министрі Б.Ә. Сағынтаевқа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