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7f92" w14:textId="1f47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"Азия Даму Банкі Басқарушылар кеңесінің 47-ші жыл сайынғы мәжілісін дайындау және өткізу жөніндегі ұйымдастыру комитеті туралы" Қазақстан Республикасы Премьер-Министрінің 2012 жылғы 8 тамыздағы № 146-ө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12 ақпандағы № 23-ө Өкімі. Күші жойылды - Қазақстан Республикасы Үкіметінің 2014 жылғы 4 қыркүйектегі № 970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ҚР Үкіметінің 04.09.2014 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«Азия Даму Банкі Басқарушылар кеңесінің 47-ші жыл сайынғы мәжілісін дайындау және өткізу жөніндегі ұйымдастыру комитеті туралы» Қазақстан Республикасы Премьер-Министрінің 2012 жылғы 8 тамыздағы № 146-ө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Осы өкімнің орындалуын бақылау Қазақстан Республикасы Экономика және бюджеттік жоспарлау министрлігіне жүктелсін.»;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Азия Даму Банкі Басқарушылар кеңесінің 47-ші жыл сайынғы мәжілісін дайындау және өткізу жөніндегі ұйымдастыру комитетінің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Келімбетов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Құл-Мұхаммед           - Қазақстан Республикасының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Абрарұлы          ақпарат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Тұрғымбаев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Заманбекұлы   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Әйтенов                - Қазақстан Республикасы Президенті Іс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Дүйсенбекұлы       басқармасының Ресми іс-шаралар және сыртқы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байланыстар бөлімінің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(келісім бойынша)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                     - Қазақстандағы Азия Даму Банкі өкілдігінің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Гуангуи                  директоры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«Досаев                - Қазақстан Республикасының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Асқарбекұлы      және сауда министрі, төрағаның орынбасары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Құсайынов              - Қазақстан Республикасының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 және сауда вице-министрі, хатшы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 - Қазақстан Республикасы Құрылыс және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Кеңесұлы          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агенттігінің төрағасы»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«Досаев        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Асқарбекұлы      бюджеттік жоспарлау министрі,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орынбасары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Құсайынов      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 бюджеттік жоспарлау вице-министрі, хатшы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 - Қазақстан Республикасының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Кеңесұлы           вице-министрі»;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Мыңбай Дархан Қамзабекұлы, Тыныбеков Қайрат Сағатханұлы, Жанұзақов Асхат Ысқақұлы шығарылсын.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