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607a" w14:textId="6fa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ақпандағы № 29-ө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ономастика мәселелері бойынша өзгерістер мен толықтырулар енгізу туралы»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ономастика мәселелері бойынша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2013 жылғы 21 қаңтардағы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73"/>
        <w:gridCol w:w="2253"/>
        <w:gridCol w:w="2013"/>
        <w:gridCol w:w="18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туралы» Қазақстан Республикасы Үкіметінің 1996 жылғы 5 наурыздағы № 281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және өзгерту кезінде тиісті аумақ халқының пікірін есепке алу қағидаларын бекіту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Үкіметінің жанындағы Мемлекеттік терминология комиссиясы туралы» Қазақстан Республикасы Үкіметінің 1998 жылғы 21 сәуірдегі № 367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Үкіметінің жанындағы Мемлекеттік ономастика комиссиясы туралы» Қазақстан Республикасы Үкіметінің 1998 жылғы 21 сәуірдегі № 368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ономастика комиссиялары және республикалық маңызы бар қаланың, астананың ономастика комиссиялары туралы үлгі ережені бекіту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Мәдениет және ақпарат министрлігінің мәселелері» туралы Қазақстан Республикасы Үкіметінің 2004 жылғы 29 қазандағы № 1130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Деректемелер мен көрнекі ақпаратты орналастыру бөлігінде Қазақстан Республикасының тіл туралы заңнамасын сақтауына жеке кәсіпкерлік аясындағы тәуекелдер дәрежесін бағалау өлшемдерін және тексеру парағының нысанын бекіту туралы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ӨДМ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- Қазақстан Республикасы Өңірлік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