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c729" w14:textId="874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басшыларының қатысуымен "www.е-gоv.kz" порталында интернет-конференциялар өткізу кестесін бекіту туралы" Қазақстан Республикасы Премьер-Министрінің 2013 жылғы 15 қаңтардағы № 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30 наурыздағы № 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 басшыларының қатысуымен «www.е-gоv.kz» порталында интернет-конференциялар өткізу кестесін бекіту туралы» Қазақстан Республикасы Премьер-Министрінің 2013 жылғы 15 қаңтардағы № 3-ө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жергілікті атқарушы органдар басшыларының қатысуымен «www.е-gоv.kz» порталында интернет-конференциялар өткізу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С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«30»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басшыларының қатысуымен «www.е-gоv.kz» порталында интернет-конференциялар өткізу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2013 жылғы наурыз - қазан)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7"/>
        <w:gridCol w:w="3297"/>
        <w:gridCol w:w="2256"/>
        <w:gridCol w:w="2877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Тақырыптық бағыт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 2013 ж.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- Ұлт Көшбасшысы Н.Ә.Назарбаевтың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«Қазақстан-2050»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түсіндіру, сондай-ақ оның іске асырылу барысы туралы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Айтмұхаметов Қосман Қайыртайұлы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Тасмағамбетов Иманғали Нұрғалиұлы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 Асқар Исабекұлы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Мұсаханов Анзар Тұрсынханұлы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 Архимед Бегежанұлы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Ізмүхамбетов Бақтықожа Салахатдинұлы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Алик Серікұлы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Әбдішев Бауыржан Түйтеұлы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 Қанат Алдабергенұлы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 Қырымбек Елеуұлы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 Самат Сапарбекұлы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Ноғаев Нұрлан Асқарұлы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 Нұралы Мұстафаұлы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 Ахметжан Смағұлұлы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 Бердібек Машбекұлы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 Ерлан Мұхтарұлы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