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d5f9" w14:textId="0d0d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терроризмге қарсы іс-қимыл мәселелері бойынша өзгерістер мен толықтырулар енгізу туралы" 2013 жылғы 8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3 сәуірдегі № 62-ө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терроризмге қарсы іс-қимыл мәселелері бойынша өзгерістер мен толықтырулар енгізу туралы» 2013 жылғы 8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құқықтық актілердің жобаларын әзірлесін және оларды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3 сәуірдегі </w:t>
      </w:r>
      <w:r>
        <w:br/>
      </w:r>
      <w:r>
        <w:rPr>
          <w:rFonts w:ascii="Times New Roman"/>
          <w:b w:val="false"/>
          <w:i w:val="false"/>
          <w:color w:val="000000"/>
          <w:sz w:val="28"/>
        </w:rPr>
        <w:t xml:space="preserve">
№ 62-ө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терроризмге қарсы іс-қимыл мәселелері бойынша өзгерістер мен толықтырулар енгізу туралы» 2013 жылғы 8 қаңтардағы Қазақстан Республикасының Заңын іске асыру мақсатында қабылдануы қажет нормативтік құқықтық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09.08.2013 </w:t>
      </w:r>
      <w:r>
        <w:rPr>
          <w:rFonts w:ascii="Times New Roman"/>
          <w:b w:val="false"/>
          <w:i w:val="false"/>
          <w:color w:val="ff0000"/>
          <w:sz w:val="28"/>
        </w:rPr>
        <w:t>№ 135-ө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593"/>
        <w:gridCol w:w="2793"/>
        <w:gridCol w:w="2773"/>
        <w:gridCol w:w="26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Терроризмге қарсы орталығы туралы ережені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қарсы комиссиялар туралы үлгі ережені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ӨДМ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Қорғанысмині, ӨДМ, ПКҚ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мониторингінің мемлекеттік жүйесінің ұйымдастырылуы мен жұмыс істеуі және халықты терроризм актісі қатерінің туындауы туралы хабардар ету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ТЖМ, Қорғанысмині, ІІМ, БП (келісім бойынша), «Сырбар» СБҚ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ҰҚК (келісім бойынша), ІІМ, БП (келісім бойынша), ПКҚ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Премьер-Министрінің 09.08.2013 </w:t>
            </w:r>
            <w:r>
              <w:rPr>
                <w:rFonts w:ascii="Times New Roman"/>
                <w:b w:val="false"/>
                <w:i w:val="false"/>
                <w:color w:val="ff0000"/>
                <w:sz w:val="20"/>
              </w:rPr>
              <w:t>№ 135-ө</w:t>
            </w:r>
            <w:r>
              <w:rPr>
                <w:rFonts w:ascii="Times New Roman"/>
                <w:b w:val="false"/>
                <w:i w:val="false"/>
                <w:color w:val="ff0000"/>
                <w:sz w:val="20"/>
              </w:rPr>
              <w:t xml:space="preserve"> өкімімен.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тізбесін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ТЖМ, СІМ, ӨДМ, ККМ, ПКҚ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терроризмге қарсы қорғалуының үлгі паспортын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 ТЖМ, СІМ, ӨДМ, ККМ, ПКҚ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Қорғанысмині, Қаржымині, ПКҚ (келісім бойынша),ЭБЖМ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актісінің салдарынан жеке және заңды тұлғаларға келтірілген мүліктік зиянды өтеу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Қорғанысмині, Қаржымині, ПКҚ (келісім бойынша), ЭБЖМ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актісін жасауы салдарынан, сондай-ақ олар жасаған терроризм актісінің жолын кесу кезінде өлген адамдарды жерлеу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облыстар, республикалық маңызы бар қала, астана әкімдіктері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Қазақстан Республикасы Дін істері агенттігінің өзара іс-қимыл жасау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БП (келісім бойынша), ДІА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терроризмге қарсы іс-қимыл саласындағы қызметті ұйымдастыру қағидасын бекіту туралы» Қазақстан Республикасы Үкіметінің 2010 жылғы 22 желтоқсандағы № 1404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ПКҚ (келісім бойынша), «Сырбар» СБҚ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акциялардан зардап шеккен адамдарды әлеуметтік оңалту ережесін бекіту туралы» Қазақстан Республикасы Үкіметінің 2003 жылғы 21 қаңтардағы № 64 қаулысына өзгерістер мен толықтырулар енгізу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ЭБЖМ ДСМ, Еңбекмині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тұрғыдан осал объектілердің терроризмге қарсы қорғалу жүйесіне қойылатын талаптарды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(жинақтау), ІІМ, ТЖМ, СІМ, ӨДМ, ККМ, ПКҚ (келісім бойынша), ЭБЖМ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іс-шараларын ұйымдастыру мен өткізу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ПКҚ (келісім бойынша), (жинақтау), ҰҚК (келісім бойынша), ІІМ, Қорғанысмині, РҰ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органдарының ұсынымдарды енгізу нысаны мен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органдары өткізетін жедел-жауынгерлік және өзге де іс-шараларға Қазақстан Республикасы Ұлттық қауіпсіздік комитеті «Арыстан» қызметінің қатысу қағидаларын бекіту туралы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«Сырбар» СБҚ - «Сырбар» Сыртқы барлау қызметі</w:t>
      </w:r>
      <w:r>
        <w:br/>
      </w:r>
      <w:r>
        <w:rPr>
          <w:rFonts w:ascii="Times New Roman"/>
          <w:b w:val="false"/>
          <w:i w:val="false"/>
          <w:color w:val="000000"/>
          <w:sz w:val="28"/>
        </w:rPr>
        <w:t>
РҰ - Республикалық Ұлан</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ККМ - Казақстан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ДІА - Қазақстан Республикасы Дін істері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