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612" w14:textId="7ad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арнайы экономикалық аймақтар туралы" Қазақстан Республикасының Заңына өзгерістер мен толықтырулар енгізу туралы" 2013 жылғы 18 ақпандағы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9 сәуірдегі № 63-ө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Республикасындағы арнайы экономикалық аймақтар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2013 жылғы 18 ақпандағы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тізбеге сәйкес нормативтік құқықтық актілердің жобаларын әзірлесін және заңнамада белгілеген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 С.Ахметов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Республикасындағы арнайы экономикалық аймақтар туралы» Қазақстан Республикасының Заңына өзгерістер мен толықтырулар енгізу туралы» 2013 жылғы 18 ақпандағы Қазақстан Республикасының Заңын іске асыру мақсатында қабылдануы қажет нормативтік құқықтық актілердің тізбесі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013"/>
        <w:gridCol w:w="2413"/>
        <w:gridCol w:w="3453"/>
        <w:gridCol w:w="3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нысаны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аймақ құрылатын жеке меншіктегі жер учаскелерін уақытша өтеулі жер пайдаланудың (жалдаудың) үлгі шартын бекіту туралы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жаңа технологиялар министрлігі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аймақ құрылатын жеке меншіктегі жер учаскелерін уақытша өтеулі кейінгі жер пайдаланудың (қосалқы жалдаудың) үлгі шартын бекіту туралы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 жаңа технологиялар министрлігі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сәуір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